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AUTODESPIDO</w:t>
      </w:r>
    </w:p>
    <w:p/>
    <w:p/>
    <w:p>
      <w:r>
        <w:rPr>
          <w:b/>
          <w:sz w:val="20"/>
        </w:rPr>
        <w:t>A la atención del Departamento de Recursos Humanos:</w:t>
      </w:r>
    </w:p>
    <w:p/>
    <w:p>
      <w:r>
        <w:rPr>
          <w:b w:val="0"/>
          <w:sz w:val="20"/>
        </w:rPr>
        <w:t>Por la presente, yo, _______________________________________________________, con DNI/NIE ____________________________, manifiesto mi voluntad inequívoca de extinguir voluntariamente mi relación laboral con la empresa _________________________________________________________, con domicilio en ____________________________________________________________, renunciando expresamente a mi puesto de trabajo y comunicando mi auto-despido conforme a lo establecido en el artículo 50 del Estatuto de los Trabajadores.</w:t>
      </w:r>
    </w:p>
    <w:p/>
    <w:p>
      <w:r>
        <w:rPr>
          <w:b w:val="0"/>
          <w:sz w:val="20"/>
        </w:rPr>
        <w:t>Declaro que esta decisión es tomada libremente y sin coacción alguna, entendiendo las consecuencias legales y económicas que de dicha renuncia se derivan.</w:t>
      </w:r>
    </w:p>
    <w:p/>
    <w:p>
      <w:r>
        <w:rPr>
          <w:b w:val="0"/>
          <w:sz w:val="20"/>
        </w:rPr>
        <w:t>Solicito que se proceda a la liquidación y pago de las cantidades que me correspondan conforme a la ley y al convenio aplicable, así como la expedición del certificado de empresa y demás documentación necesaria para la tramitación de prestaciones.</w:t>
      </w:r>
    </w:p>
    <w:p/>
    <w:p>
      <w:r>
        <w:rPr>
          <w:b w:val="0"/>
          <w:sz w:val="20"/>
        </w:rPr>
        <w:t>Sin otro particular, quedo a la espera de la confirmación y recepción de la documentación correspondiente.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p/>
    <w:p>
      <w:r>
        <w:rPr>
          <w:b w:val="0"/>
          <w:sz w:val="20"/>
        </w:rPr>
        <w:t>Firma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: ____________________________________________________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DNI/NIE : 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https://laboral-lex.com/carta-autodespido/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autodespi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