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CARTA DE AMONESTACIÓN</w:t>
      </w:r>
    </w:p>
    <w:p/>
    <w:p/>
    <w:p>
      <w:r>
        <w:rPr>
          <w:b/>
          <w:sz w:val="20"/>
        </w:rPr>
        <w:t>A la atención de: ________________________________________________</w:t>
      </w:r>
    </w:p>
    <w:p>
      <w:r>
        <w:rPr>
          <w:b w:val="0"/>
          <w:sz w:val="20"/>
        </w:rPr>
        <w:t>Departamento: ____________________________________________________</w:t>
      </w:r>
    </w:p>
    <w:p/>
    <w:p>
      <w:r>
        <w:rPr>
          <w:b w:val="0"/>
          <w:sz w:val="20"/>
        </w:rPr>
        <w:t>Por medio de la presente, la empresa desea comunicar formalmente al empleado mencionado, la existencia de una conducta que incumple las normas internas y los compromisos adquiridos en su contrato de trabajo. Esta amonestación tiene como finalidad advertir sobre la gravedad de los hechos y evitar su reiteración.</w:t>
      </w:r>
    </w:p>
    <w:p/>
    <w:p>
      <w:r>
        <w:rPr>
          <w:b/>
          <w:sz w:val="20"/>
        </w:rPr>
        <w:t>Datos del Empleado :</w:t>
      </w:r>
    </w:p>
    <w:p>
      <w:r>
        <w:rPr>
          <w:b w:val="0"/>
          <w:sz w:val="20"/>
        </w:rPr>
        <w:t>Nombre y Apellidos : ______________________________________________</w:t>
      </w:r>
    </w:p>
    <w:p>
      <w:r>
        <w:rPr>
          <w:b w:val="0"/>
          <w:sz w:val="20"/>
        </w:rPr>
        <w:t>Puesto de Trabajo : ________________________________________________</w:t>
      </w:r>
    </w:p>
    <w:p>
      <w:r>
        <w:rPr>
          <w:b w:val="0"/>
          <w:sz w:val="20"/>
        </w:rPr>
        <w:t>Departamento : ____________________________________________________</w:t>
      </w:r>
    </w:p>
    <w:p/>
    <w:p>
      <w:r>
        <w:rPr>
          <w:b/>
          <w:sz w:val="20"/>
        </w:rPr>
        <w:t>Descripción de los hechos :</w:t>
      </w:r>
    </w:p>
    <w:p>
      <w:r>
        <w:rPr>
          <w:b w:val="0"/>
          <w:sz w:val="20"/>
        </w:rPr>
        <w:t>Se ha constatado que en fecha(s) ________________, el empleado ha incurrido en las siguientes conductas que contravienen las políticas y procedimientos de la empresa:</w:t>
      </w:r>
    </w:p>
    <w:p>
      <w:r>
        <w:rPr>
          <w:b w:val="0"/>
          <w:sz w:val="20"/>
        </w:rPr>
        <w:t>______________________________________________________________________________</w:t>
      </w:r>
    </w:p>
    <w:p>
      <w:r>
        <w:rPr>
          <w:b w:val="0"/>
          <w:sz w:val="20"/>
        </w:rPr>
        <w:t>______________________________________________________________________________</w:t>
      </w:r>
    </w:p>
    <w:p>
      <w:r>
        <w:rPr>
          <w:b w:val="0"/>
          <w:sz w:val="20"/>
        </w:rPr>
        <w:t>______________________________________________________________________________</w:t>
      </w:r>
    </w:p>
    <w:p/>
    <w:p>
      <w:r>
        <w:rPr>
          <w:b/>
          <w:sz w:val="20"/>
        </w:rPr>
        <w:t>Fundamento jurídico :</w:t>
      </w:r>
    </w:p>
    <w:p>
      <w:r>
        <w:rPr>
          <w:b w:val="0"/>
          <w:sz w:val="20"/>
        </w:rPr>
        <w:t>Esta amonestación se emite en base a lo dispuesto en el Estatuto de los Trabajadores, así como en el convenio colectivo aplicable y el reglamento interno de la empresa, que regulan las obligaciones y responsabilidades del trabajador.</w:t>
      </w:r>
    </w:p>
    <w:p/>
    <w:p>
      <w:r>
        <w:rPr>
          <w:b/>
          <w:sz w:val="20"/>
        </w:rPr>
        <w:t>Requerimiento :</w:t>
      </w:r>
    </w:p>
    <w:p>
      <w:r>
        <w:rPr>
          <w:b w:val="0"/>
          <w:sz w:val="20"/>
        </w:rPr>
        <w:t>Se requiere al empleado que cese inmediatamente la conducta descrita y cumpla con sus obligaciones laborales conforme a lo establecido en la normativa vigente y en su contrato. La reiteración de los hechos podrá dar lugar a sanciones disciplinarias más severas, incluyendo la suspensión de empleo y sueldo o incluso la extinción del contrato de trabajo.</w:t>
      </w:r>
    </w:p>
    <w:p/>
    <w:p>
      <w:r>
        <w:rPr>
          <w:b/>
          <w:sz w:val="20"/>
        </w:rPr>
        <w:t>Derecho a alegaciones :</w:t>
      </w:r>
    </w:p>
    <w:p>
      <w:r>
        <w:rPr>
          <w:b w:val="0"/>
          <w:sz w:val="20"/>
        </w:rPr>
        <w:t>Se informa al empleado que tiene derecho a presentar las alegaciones que considere oportunas en relación con los hechos objeto de esta amonestación, las cuales deberán ser presentadas por escrito en el plazo máximo de cinco días hábiles desde la recepción de esta carta.</w:t>
      </w:r>
    </w:p>
    <w:p/>
    <w:p/>
    <w:p>
      <w:r>
        <w:rPr>
          <w:b w:val="0"/>
          <w:sz w:val="20"/>
        </w:rPr>
        <w:t>Lugar y fecha : 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Por la Empresa</w:t>
            </w:r>
          </w:p>
        </w:tc>
        <w:tc>
          <w:tcPr>
            <w:tcW w:type="dxa" w:w="4986"/>
            <w:tcBorders>
              <w:top w:val="nil"/>
              <w:left w:val="nil"/>
              <w:bottom w:val="nil"/>
              <w:right w:val="nil"/>
              <w:insideH w:val="nil"/>
              <w:insideV w:val="nil"/>
            </w:tcBorders>
          </w:tcPr>
          <w:p>
            <w:pPr>
              <w:jc w:val="center"/>
            </w:pPr>
            <w:r>
              <w:t>Empleado</w:t>
            </w:r>
          </w:p>
        </w:tc>
      </w:tr>
      <w:tr>
        <w:tc>
          <w:tcPr>
            <w:tcW w:type="dxa" w:w="4986"/>
            <w:tcBorders>
              <w:top w:val="nil"/>
              <w:left w:val="nil"/>
              <w:bottom w:val="nil"/>
              <w:right w:val="nil"/>
              <w:insideH w:val="nil"/>
              <w:insideV w:val="nil"/>
            </w:tcBorders>
          </w:tcPr>
          <w:p>
            <w:pPr>
              <w:jc w:val="center"/>
            </w:pPr>
            <w:r>
              <w:br/>
              <w:br/>
              <w:t>Firma: ___________________________</w:t>
            </w:r>
          </w:p>
        </w:tc>
        <w:tc>
          <w:tcPr>
            <w:tcW w:type="dxa" w:w="4986"/>
            <w:tcBorders>
              <w:top w:val="nil"/>
              <w:left w:val="nil"/>
              <w:bottom w:val="nil"/>
              <w:right w:val="nil"/>
              <w:insideH w:val="nil"/>
              <w:insideV w:val="nil"/>
            </w:tcBorders>
          </w:tcPr>
          <w:p>
            <w:pPr>
              <w:jc w:val="center"/>
            </w:pPr>
            <w:r>
              <w:br/>
              <w:br/>
              <w:t>Firma: ___________________________</w:t>
            </w:r>
          </w:p>
        </w:tc>
      </w:tr>
    </w:tbl>
    <w:p>
      <w:r>
        <w:br w:type="page"/>
      </w:r>
    </w:p>
    <w:p>
      <w:pPr>
        <w:jc w:val="center"/>
      </w:pPr>
      <w:r>
        <w:rPr>
          <w:color w:val="555555"/>
          <w:sz w:val="24"/>
        </w:rPr>
        <w:t>Fuente original de este documento:</w:t>
      </w:r>
    </w:p>
    <w:p>
      <w:pPr>
        <w:jc w:val="center"/>
      </w:pPr>
      <w:hyperlink r:id="rId9">
        <w:r>
          <w:rPr>
            <w:color w:val="0000FF"/>
            <w:u w:val="single"/>
          </w:rPr>
          <w:t>https://laboral-lex.com/carta-de-amonestacion-formato/</w:t>
        </w:r>
      </w:hyperlink>
    </w:p>
    <w:p>
      <w:pPr>
        <w:jc w:val="center"/>
      </w:pPr>
      <w:r>
        <w:rPr>
          <w:color w:val="555555"/>
          <w:sz w:val="26"/>
        </w:rPr>
        <w:t>¿Le resultó útil esta plantilla?</w:t>
      </w:r>
    </w:p>
    <w:p>
      <w:pPr>
        <w:jc w:val="center"/>
      </w:pPr>
      <w:r>
        <w:rPr>
          <w:color w:val="555555"/>
          <w:sz w:val="26"/>
        </w:rPr>
        <w:t>Encuentre más plantillas actualizadas en:</w:t>
      </w:r>
    </w:p>
    <w:p>
      <w:pPr>
        <w:jc w:val="center"/>
      </w:pPr>
      <w:hyperlink r:id="rId10">
        <w:r>
          <w:rPr>
            <w:color w:val="0000FF"/>
            <w:u w:val="single"/>
          </w:rPr>
          <w:t>https://laboral-lex.com</w:t>
        </w:r>
      </w:hyperlink>
    </w:p>
    <w:p>
      <w:pPr>
        <w:jc w:val="center"/>
      </w:pPr>
      <w:r>
        <w:rPr>
          <w:color w:val="808080"/>
          <w:sz w:val="20"/>
        </w:rPr>
        <w:t>Esta plantilla está destinada exclusivamente para uso personal y no comercial.</w:t>
        <w:br/>
        <w:t>En caso de distribución o publicación, es obligatorio mencionar la fuente. © laboral-lex.com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aboral-lex.com/carta-de-amonestacion-formato/" TargetMode="External"/><Relationship Id="rId10" Type="http://schemas.openxmlformats.org/officeDocument/2006/relationships/hyperlink" Target="https://laboral-lex.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