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ANTIGÜEDAD LABORAL</w:t>
      </w:r>
    </w:p>
    <w:p/>
    <w:p/>
    <w:p>
      <w:r>
        <w:rPr>
          <w:b w:val="0"/>
          <w:sz w:val="20"/>
        </w:rPr>
        <w:t>A quien corresponda:</w:t>
      </w:r>
    </w:p>
    <w:p/>
    <w:p>
      <w:r>
        <w:rPr>
          <w:b w:val="0"/>
          <w:sz w:val="20"/>
        </w:rPr>
        <w:t>Por la presente, se hace constar que el/la Sr./Sra. ___________________________________________________, con documento de identidad nº ______________________, ha prestado servicios laborales en esta empresa con la siguiente antigüedad y condiciones:</w:t>
      </w:r>
    </w:p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______________________________________________________________</w:t>
      </w:r>
    </w:p>
    <w:p>
      <w:r>
        <w:rPr>
          <w:b w:val="0"/>
          <w:sz w:val="20"/>
        </w:rPr>
        <w:t>DNI / NIE : ________________________________________________________________________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________________________________________________________________</w:t>
      </w:r>
    </w:p>
    <w:p>
      <w:r>
        <w:rPr>
          <w:b w:val="0"/>
          <w:sz w:val="20"/>
        </w:rPr>
        <w:t>Fecha de inicio de la relación laboral : ____________________________________________</w:t>
      </w:r>
    </w:p>
    <w:p>
      <w:r>
        <w:rPr>
          <w:b w:val="0"/>
          <w:sz w:val="20"/>
        </w:rPr>
        <w:t>Tipo de contrato : _________________________________________________________________</w:t>
      </w:r>
    </w:p>
    <w:p>
      <w:r>
        <w:rPr>
          <w:b w:val="0"/>
          <w:sz w:val="20"/>
        </w:rPr>
        <w:t>Departamento/Área : _______________________________________________________________</w:t>
      </w:r>
    </w:p>
    <w:p/>
    <w:p>
      <w:r>
        <w:rPr>
          <w:b w:val="0"/>
          <w:sz w:val="20"/>
        </w:rPr>
        <w:t>Durante todo el período indicado, el/la trabajador/a ha desempeñado sus funciones con responsabilidad y diligencia, manteniendo una conducta acorde con las normas internas de la empresa y con el debido respeto hacia sus superiores y compañeros.</w:t>
      </w:r>
    </w:p>
    <w:p/>
    <w:p>
      <w:r>
        <w:rPr>
          <w:b w:val="0"/>
          <w:sz w:val="20"/>
        </w:rPr>
        <w:t>Esta certificación se expide a petición del interesado/a y para los usos que estime oportunos, sin que este documento suponga reconocimiento de derechos distintos a los legalmente establecidos.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SELLO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de emisión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</w:t>
            </w:r>
          </w:p>
        </w:tc>
      </w:tr>
    </w:tbl>
    <w:p/>
    <w:p/>
    <w:p>
      <w:r>
        <w:rPr>
          <w:b w:val="0"/>
          <w:sz w:val="20"/>
        </w:rPr>
        <w:t>Empresa : _________________________________________________________________</w:t>
      </w:r>
    </w:p>
    <w:p>
      <w:r>
        <w:rPr>
          <w:b w:val="0"/>
          <w:sz w:val="20"/>
        </w:rPr>
        <w:t>N.I.F.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https://laboral-lex.com/carta-de-antiguedad-laboral/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antiguedad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