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CARTA DE AVISO</w:t>
      </w:r>
    </w:p>
    <w:p/>
    <w:p/>
    <w:p>
      <w:r>
        <w:rPr>
          <w:b/>
          <w:sz w:val="20"/>
        </w:rPr>
        <w:t>Destinatario:</w:t>
      </w:r>
    </w:p>
    <w:p>
      <w:r>
        <w:rPr>
          <w:b w:val="0"/>
          <w:sz w:val="20"/>
        </w:rPr>
        <w:t>Nombre y Apellidos / Razón Social : ___________________________________________</w:t>
      </w:r>
    </w:p>
    <w:p>
      <w:r>
        <w:rPr>
          <w:b w:val="0"/>
          <w:sz w:val="20"/>
        </w:rPr>
        <w:t>DNI / CIF : _________________________________________________________________</w:t>
      </w:r>
    </w:p>
    <w:p>
      <w:r>
        <w:rPr>
          <w:b w:val="0"/>
          <w:sz w:val="20"/>
        </w:rPr>
        <w:t>Dirección : _________________________________________________________________</w:t>
      </w:r>
    </w:p>
    <w:p/>
    <w:p/>
    <w:p>
      <w:r>
        <w:rPr>
          <w:b/>
          <w:sz w:val="20"/>
        </w:rPr>
        <w:t>Remitente:</w:t>
      </w:r>
    </w:p>
    <w:p>
      <w:r>
        <w:rPr>
          <w:b w:val="0"/>
          <w:sz w:val="20"/>
        </w:rPr>
        <w:t>Nombre y Apellidos / Razón Social : ___________________________________________</w:t>
      </w:r>
    </w:p>
    <w:p>
      <w:r>
        <w:rPr>
          <w:b w:val="0"/>
          <w:sz w:val="20"/>
        </w:rPr>
        <w:t>DNI / CIF : _________________________________________________________________</w:t>
      </w:r>
    </w:p>
    <w:p>
      <w:r>
        <w:rPr>
          <w:b w:val="0"/>
          <w:sz w:val="20"/>
        </w:rPr>
        <w:t>Dirección : _________________________________________________________________</w:t>
      </w:r>
    </w:p>
    <w:p>
      <w:r>
        <w:rPr>
          <w:b w:val="0"/>
          <w:sz w:val="20"/>
        </w:rPr>
        <w:t>Teléfono : _________________________________________________________________</w:t>
      </w:r>
    </w:p>
    <w:p>
      <w:r>
        <w:rPr>
          <w:b w:val="0"/>
          <w:sz w:val="20"/>
        </w:rPr>
        <w:t>Correo electrónico : ________________________________________________________</w:t>
      </w:r>
    </w:p>
    <w:p/>
    <w:p/>
    <w:p>
      <w:r>
        <w:rPr>
          <w:b/>
          <w:sz w:val="20"/>
        </w:rPr>
        <w:t>Asunto:</w:t>
      </w:r>
    </w:p>
    <w:p>
      <w:r>
        <w:rPr>
          <w:b/>
          <w:sz w:val="20"/>
        </w:rPr>
        <w:t>Notificación de incumplimiento contractual</w:t>
      </w:r>
    </w:p>
    <w:p/>
    <w:p/>
    <w:p>
      <w:r>
        <w:rPr>
          <w:b w:val="0"/>
          <w:sz w:val="20"/>
        </w:rPr>
        <w:t>Muy señores míos,</w:t>
      </w:r>
    </w:p>
    <w:p/>
    <w:p>
      <w:r>
        <w:rPr>
          <w:b w:val="0"/>
          <w:sz w:val="20"/>
        </w:rPr>
        <w:t>Por medio de la presente, se les comunica que, en virtud del contrato suscrito entre ambas partes, se ha detectado un incumplimiento en las obligaciones pactadas que requiere su inmediata subsanación.</w:t>
      </w:r>
    </w:p>
    <w:p/>
    <w:p>
      <w:r>
        <w:rPr>
          <w:b w:val="0"/>
          <w:sz w:val="20"/>
        </w:rPr>
        <w:t>En caso de que no se proceda a la corrección del incumplimiento en el plazo que se considere adecuado y conforme a la naturaleza de la obligación incumplida, nos reservamos el derecho a ejercer las acciones legales oportunas para la defensa de nuestros intereses, incluyendo la reclamación de daños y perjuicios.</w:t>
      </w:r>
    </w:p>
    <w:p/>
    <w:p>
      <w:r>
        <w:rPr>
          <w:b w:val="0"/>
          <w:sz w:val="20"/>
        </w:rPr>
        <w:t>Se ruega que cualquier comunicación o aclaración respecto a esta notificación sea dirigida a la brevedad a la dirección arriba indicada o al teléfono facilitado.</w:t>
      </w:r>
    </w:p>
    <w:p/>
    <w:p/>
    <w:p>
      <w:r>
        <w:rPr>
          <w:b w:val="0"/>
          <w:sz w:val="20"/>
        </w:rPr>
        <w:t>Sin otro particular, reciba un cordial saludo.</w:t>
      </w:r>
    </w:p>
    <w:p/>
    <w:p/>
    <w:p/>
    <w:p>
      <w:r>
        <w:rPr>
          <w:b w:val="0"/>
          <w:sz w:val="20"/>
        </w:rPr>
        <w:t>Atentamente,</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______________________________</w:t>
            </w:r>
          </w:p>
        </w:tc>
      </w:tr>
      <w:tr>
        <w:tc>
          <w:tcPr>
            <w:tcW w:type="dxa" w:w="9972"/>
            <w:tcBorders>
              <w:top w:val="nil"/>
              <w:left w:val="nil"/>
              <w:bottom w:val="nil"/>
              <w:right w:val="nil"/>
              <w:insideH w:val="nil"/>
              <w:insideV w:val="nil"/>
            </w:tcBorders>
          </w:tcPr>
          <w:p>
            <w:pPr>
              <w:jc w:val="center"/>
            </w:pPr>
            <w:r>
              <w:t>Firma y sello del remitente</w:t>
            </w:r>
          </w:p>
        </w:tc>
      </w:tr>
    </w:tbl>
    <w:p>
      <w:r>
        <w:br w:type="page"/>
      </w:r>
    </w:p>
    <w:p>
      <w:pPr>
        <w:jc w:val="center"/>
      </w:pPr>
      <w:r>
        <w:rPr>
          <w:color w:val="555555"/>
          <w:sz w:val="24"/>
        </w:rPr>
        <w:t>Fuente original de este documento:</w:t>
      </w:r>
    </w:p>
    <w:p>
      <w:pPr>
        <w:jc w:val="center"/>
      </w:pPr>
      <w:hyperlink r:id="rId9">
        <w:r>
          <w:rPr>
            <w:color w:val="0000FF"/>
            <w:u w:val="single"/>
          </w:rPr>
          <w:t>https://laboral-lex.com/carta-de-aviso-ejemplo/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carta-de-aviso-ejemplo/"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