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COMPROMISO</w:t>
      </w:r>
    </w:p>
    <w:p/>
    <w:p/>
    <w:p>
      <w:r>
        <w:rPr>
          <w:b w:val="0"/>
          <w:sz w:val="20"/>
        </w:rPr>
        <w:t>Yo, ________________________________________, mayor de edad, con DNI nº ________________________, y domicilio en _______________________________________________, en adelante “el Compromitente”, me dirijo a ________________________________________________, mayor de edad, con DNI nº ________________________, y domicilio en _______________________________________________, en adelante “el Comprometido”, en los siguientes términos:</w:t>
      </w:r>
    </w:p>
    <w:p/>
    <w:p>
      <w:r>
        <w:rPr>
          <w:b/>
          <w:sz w:val="20"/>
        </w:rPr>
        <w:t>1. Objeto</w:t>
      </w:r>
    </w:p>
    <w:p>
      <w:r>
        <w:rPr>
          <w:b w:val="0"/>
          <w:sz w:val="20"/>
        </w:rPr>
        <w:t>La presente carta tiene por objeto establecer el compromiso formal y vinculante del Compromitente para realizar la operación acordada con el Comprometido, conforme a las condiciones y términos que se detallan a continuación.</w:t>
      </w:r>
    </w:p>
    <w:p/>
    <w:p>
      <w:r>
        <w:rPr>
          <w:b/>
          <w:sz w:val="20"/>
        </w:rPr>
        <w:t>2. Condiciones y compromisos</w:t>
      </w:r>
    </w:p>
    <w:p>
      <w:r>
        <w:rPr>
          <w:b w:val="0"/>
          <w:sz w:val="20"/>
        </w:rPr>
        <w:t>2.1 El Compromitente se compromete a llevar a cabo las acciones necesarias para cumplir con lo pactado en el plazo y forma acordados, actuando con diligencia y buena fe.</w:t>
      </w:r>
    </w:p>
    <w:p>
      <w:r>
        <w:rPr>
          <w:b w:val="0"/>
          <w:sz w:val="20"/>
        </w:rPr>
        <w:t>2.2 El Comprometido declara aceptar este compromiso, reconociendo que el incumplimiento podrá dar lugar a las acciones legales que correspondan.</w:t>
      </w:r>
    </w:p>
    <w:p>
      <w:r>
        <w:rPr>
          <w:b w:val="0"/>
          <w:sz w:val="20"/>
        </w:rPr>
        <w:t>2.3 Ambas partes acuerdan mantener la confidencialidad respecto a la información intercambiada en virtud de esta carta, salvo obligación legal en contrario.</w:t>
      </w:r>
    </w:p>
    <w:p/>
    <w:p>
      <w:r>
        <w:rPr>
          <w:b/>
          <w:sz w:val="20"/>
        </w:rPr>
        <w:t>3. Plazos y vigencia</w:t>
      </w:r>
    </w:p>
    <w:p>
      <w:r>
        <w:rPr>
          <w:b w:val="0"/>
          <w:sz w:val="20"/>
        </w:rPr>
        <w:t>El Compromitente se obliga a cumplir con lo comprometido en un plazo máximo de _______ días hábiles contados desde la firma de esta carta. La vigencia de este compromiso será hasta la total ejecución de las obligaciones asumidas.</w:t>
      </w:r>
    </w:p>
    <w:p/>
    <w:p>
      <w:r>
        <w:rPr>
          <w:b/>
          <w:sz w:val="20"/>
        </w:rPr>
        <w:t>4. Consecuencias del incumplimiento</w:t>
      </w:r>
    </w:p>
    <w:p>
      <w:r>
        <w:rPr>
          <w:b w:val="0"/>
          <w:sz w:val="20"/>
        </w:rPr>
        <w:t>El incumplimiento de los compromisos asumidos en esta carta facultará a la parte perjudicada para exigir el cumplimiento forzoso o la resolución del compromiso, así como la reclamación de los daños y perjuicios que se deriven.</w:t>
      </w:r>
    </w:p>
    <w:p/>
    <w:p>
      <w:r>
        <w:rPr>
          <w:b/>
          <w:sz w:val="20"/>
        </w:rPr>
        <w:t>5. Legislación aplicable y jurisdicción</w:t>
      </w:r>
    </w:p>
    <w:p>
      <w:r>
        <w:rPr>
          <w:b w:val="0"/>
          <w:sz w:val="20"/>
        </w:rPr>
        <w:t>Este compromiso se regirá e interpretará conforme a la legislación española. Para la resolución de cualquier controversia derivada del presente documento, las partes se someten expresamente a los Juzgados y Tribunales de __________, renunciando a cualquier otro fuero que pudiera corresponderles.</w:t>
      </w:r>
    </w:p>
    <w:p/>
    <w:p/>
    <w:p>
      <w:r>
        <w:rPr>
          <w:b w:val="0"/>
          <w:sz w:val="20"/>
        </w:rPr>
        <w:t>En prueba de conformidad, ambas partes firman la presente carta de compromiso en ______________________________, a ______ de ____________________ de 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Compromitente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Comprometido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https://laboral-lex.com/carta-de-compromiso/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compromis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