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CARTA DE DESPIDO IMPROCEDENTE</w:t>
      </w:r>
    </w:p>
    <w:p/>
    <w:p/>
    <w:p>
      <w:r>
        <w:rPr>
          <w:b/>
          <w:sz w:val="20"/>
        </w:rPr>
        <w:t>Datos de la Empresa :</w:t>
      </w:r>
    </w:p>
    <w:p>
      <w:r>
        <w:rPr>
          <w:b w:val="0"/>
          <w:sz w:val="20"/>
        </w:rPr>
        <w:t>Nombre/Razón Social : _________________________________________________</w:t>
      </w:r>
    </w:p>
    <w:p>
      <w:r>
        <w:rPr>
          <w:b w:val="0"/>
          <w:sz w:val="20"/>
        </w:rPr>
        <w:t>Domicilio Social : _____________________________________________________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/>
    <w:p>
      <w:r>
        <w:rPr>
          <w:b/>
          <w:sz w:val="20"/>
        </w:rPr>
        <w:t>Datos del Trabajador :</w:t>
      </w:r>
    </w:p>
    <w:p>
      <w:r>
        <w:rPr>
          <w:b w:val="0"/>
          <w:sz w:val="20"/>
        </w:rPr>
        <w:t>Nombre y Apellidos : _________________________________________________</w:t>
      </w:r>
    </w:p>
    <w:p>
      <w:r>
        <w:rPr>
          <w:b w:val="0"/>
          <w:sz w:val="20"/>
        </w:rPr>
        <w:t>DNI/NIE : ____________________________________________________________</w:t>
      </w:r>
    </w:p>
    <w:p>
      <w:r>
        <w:rPr>
          <w:b w:val="0"/>
          <w:sz w:val="20"/>
        </w:rPr>
        <w:t>Puesto de Trabajo : _________________________________________________</w:t>
      </w:r>
    </w:p>
    <w:p/>
    <w:p>
      <w:r>
        <w:rPr>
          <w:b/>
          <w:sz w:val="20"/>
        </w:rPr>
        <w:t>EXPONE :</w:t>
      </w:r>
    </w:p>
    <w:p>
      <w:r>
        <w:rPr>
          <w:b w:val="0"/>
          <w:sz w:val="20"/>
        </w:rPr>
        <w:t>Que en fecha de la presente comunicación se hace entrega al trabajador del presente escrito de despido,</w:t>
      </w:r>
    </w:p>
    <w:p>
      <w:r>
        <w:rPr>
          <w:b w:val="0"/>
          <w:sz w:val="20"/>
        </w:rPr>
        <w:t>considerado improcedente conforme a la legislación laboral vigente y a la jurisprudencia aplicable,</w:t>
      </w:r>
    </w:p>
    <w:p>
      <w:r>
        <w:rPr>
          <w:b w:val="0"/>
          <w:sz w:val="20"/>
        </w:rPr>
        <w:t>al no haberse justificado causa legal suficiente para la extinción del contrato de trabajo.</w:t>
      </w:r>
    </w:p>
    <w:p/>
    <w:p>
      <w:r>
        <w:rPr>
          <w:b/>
          <w:sz w:val="20"/>
        </w:rPr>
        <w:t>FUNDAMENTOS JURÍDICOS :</w:t>
      </w:r>
    </w:p>
    <w:p>
      <w:r>
        <w:rPr>
          <w:b w:val="0"/>
          <w:sz w:val="20"/>
        </w:rPr>
        <w:t>1. El contrato de trabajo se encuentra regulado por el Estatuto de los Trabajadores y demás normativa aplicable.</w:t>
      </w:r>
    </w:p>
    <w:p>
      <w:r>
        <w:rPr>
          <w:b w:val="0"/>
          <w:sz w:val="20"/>
        </w:rPr>
        <w:t>2. El despido notificado carece de causa legal que lo justifique, incumpliendo lo establecido en el artículo 54 y siguientes del Estatuto de los Trabajadores.</w:t>
      </w:r>
    </w:p>
    <w:p>
      <w:r>
        <w:rPr>
          <w:b w:val="0"/>
          <w:sz w:val="20"/>
        </w:rPr>
        <w:t>3. La empresa no ha acreditado las causas objetivas o disciplinarias alegadas para la extinción del contrato.</w:t>
      </w:r>
    </w:p>
    <w:p/>
    <w:p>
      <w:r>
        <w:rPr>
          <w:b w:val="0"/>
          <w:sz w:val="20"/>
        </w:rPr>
        <w:t>Por todo lo anterior, se comunica al trabajador que el despido será declarado improcedente,</w:t>
      </w:r>
    </w:p>
    <w:p>
      <w:r>
        <w:rPr>
          <w:b w:val="0"/>
          <w:sz w:val="20"/>
        </w:rPr>
        <w:t>con las consecuencias legales que ello conlleva, incluyendo la posibilidad de elección entre readmisión o indemnización conforme a ley.</w:t>
      </w:r>
    </w:p>
    <w:p/>
    <w:p>
      <w:r>
        <w:rPr>
          <w:b w:val="0"/>
          <w:sz w:val="20"/>
        </w:rPr>
        <w:t>Se recomienda al trabajador que, en el plazo legal establecido, interponga demanda ante la jurisdicción competente para la defensa de sus derechos.</w:t>
      </w:r>
    </w:p>
    <w:p/>
    <w:p/>
    <w:p>
      <w:r>
        <w:rPr>
          <w:b w:val="0"/>
          <w:sz w:val="20"/>
        </w:rPr>
        <w:t>Lugar : _______________________________________</w:t>
      </w:r>
    </w:p>
    <w:p>
      <w:r>
        <w:rPr>
          <w:b w:val="0"/>
          <w:sz w:val="20"/>
        </w:rPr>
        <w:t>Firma de la Empresa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https://laboral-lex.com/carta-de-despido-improcedente/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carta-de-despido-improcedente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