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DESPIDO VOLUNTARIO</w:t>
      </w:r>
    </w:p>
    <w:p/>
    <w:p/>
    <w:p>
      <w:r>
        <w:rPr>
          <w:b/>
          <w:sz w:val="20"/>
        </w:rPr>
        <w:t>A la atención del Departamento de Recursos Humanos:</w:t>
      </w:r>
    </w:p>
    <w:p/>
    <w:p>
      <w:r>
        <w:rPr>
          <w:b w:val="0"/>
          <w:sz w:val="20"/>
        </w:rPr>
        <w:t>Yo, ____________________________________________________________, con DNI nº ____________________, y con domicilio en ________________________________________________________________,</w:t>
      </w:r>
    </w:p>
    <w:p>
      <w:r>
        <w:rPr>
          <w:b w:val="0"/>
          <w:sz w:val="20"/>
        </w:rPr>
        <w:t>manifiesto mi voluntad irrevocable de extinguir voluntariamente la relación laboral que me une con la empresa ________________________________________________________________, con CIF ________________,</w:t>
      </w:r>
    </w:p>
    <w:p>
      <w:r>
        <w:rPr>
          <w:b w:val="0"/>
          <w:sz w:val="20"/>
        </w:rPr>
        <w:t>dentro del marco legal vigente en España.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1. Que he trabajado en la empresa indicada anteriormente desde ______________ hasta la fecha actual, desempeñando el puesto de ___________________________________________________.</w:t>
      </w:r>
    </w:p>
    <w:p>
      <w:r>
        <w:rPr>
          <w:b w:val="0"/>
          <w:sz w:val="20"/>
        </w:rPr>
        <w:t>2. Que esta renuncia se realiza de forma libre, consciente y sin que medie presión o coacción alguna.</w:t>
      </w:r>
    </w:p>
    <w:p>
      <w:r>
        <w:rPr>
          <w:b w:val="0"/>
          <w:sz w:val="20"/>
        </w:rPr>
        <w:t>3. Que conozco y acepto que la fecha de finalización de la relación laboral será la que se determine conforme a la normativa y el preaviso establecido.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proceda a la extinción de mi contrato de trabajo conforme a esta manifestación de voluntad, gestionando la correspondiente baja en la Seguridad Social y facilitándome la documentación pertinente en tiempo y forma.</w:t>
      </w:r>
    </w:p>
    <w:p/>
    <w:p>
      <w:r>
        <w:rPr>
          <w:b w:val="0"/>
          <w:sz w:val="20"/>
        </w:rPr>
        <w:t>Para constancia y efectos oportunos, firmo la presente carta de despido voluntario en lugar y fecha que se indiquen al pie.</w:t>
      </w:r>
    </w:p>
    <w:p/>
    <w:p/>
    <w:p>
      <w:r>
        <w:rPr>
          <w:b w:val="0"/>
          <w:sz w:val="20"/>
        </w:rPr>
        <w:t>Lugar : ____________________________________________    Fecha 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https://laboral-lex.com/carta-de-despido-voluntario/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de-despido-voluntari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