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FINALIZACIÓN DE CONTRATO LABORAL POR PARTE DEL TRABAJADOR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A la atención de : _________________________________________________</w:t>
      </w:r>
    </w:p>
    <w:p>
      <w:r>
        <w:rPr>
          <w:b w:val="0"/>
          <w:sz w:val="20"/>
        </w:rPr>
        <w:t>Departamento de Recursos Humanos</w:t>
      </w:r>
    </w:p>
    <w:p>
      <w:r>
        <w:rPr>
          <w:b w:val="0"/>
          <w:sz w:val="20"/>
        </w:rPr>
        <w:t>Empresa : ____________________________________________________________</w:t>
      </w:r>
    </w:p>
    <w:p/>
    <w:p>
      <w:r>
        <w:rPr>
          <w:b/>
          <w:sz w:val="20"/>
        </w:rPr>
        <w:t>Estimados señores,</w:t>
      </w:r>
    </w:p>
    <w:p/>
    <w:p>
      <w:r>
        <w:rPr>
          <w:b w:val="0"/>
          <w:sz w:val="20"/>
        </w:rPr>
        <w:t>Mediante la presente, yo, ____________________________________________________, con DNI/NIE nº ____________________, comunico mi decisión de finalizar la relación laboral que mantengo con esta empresa, conforme al contrato de trabajo firmado entre ambas partes.</w:t>
      </w:r>
    </w:p>
    <w:p/>
    <w:p>
      <w:r>
        <w:rPr>
          <w:b w:val="0"/>
          <w:sz w:val="20"/>
        </w:rPr>
        <w:t>Esta comunicación se realiza conforme a lo establecido en el artículo 49 del Estatuto de los Trabajadores, cumpliendo con el preaviso legal o pactado en el contrato o convenio colectivo aplicable.</w:t>
      </w:r>
    </w:p>
    <w:p/>
    <w:p>
      <w:r>
        <w:rPr>
          <w:b w:val="0"/>
          <w:sz w:val="20"/>
        </w:rPr>
        <w:t>Solicito que se tengan en cuenta esta carta como mi renuncia formal y solicito que se proceda a realizar las gestiones administrativas necesarias para la finalización del contrato y la correspondiente liquidación de mis derechos laborales.</w:t>
      </w:r>
    </w:p>
    <w:p/>
    <w:p>
      <w:r>
        <w:rPr>
          <w:b w:val="0"/>
          <w:sz w:val="20"/>
        </w:rPr>
        <w:t>Agradezco la oportunidad brindada y la colaboración durante el período de prestación de mis servicios.</w:t>
      </w:r>
    </w:p>
    <w:p/>
    <w:p/>
    <w:p>
      <w:r>
        <w:rPr>
          <w:b/>
          <w:sz w:val="20"/>
        </w:rPr>
        <w:t>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completo: _________________________________________</w:t>
            </w:r>
          </w:p>
        </w:tc>
      </w:tr>
    </w:tbl>
    <w:p/>
    <w:p/>
    <w:p>
      <w:r>
        <w:rPr>
          <w:b w:val="0"/>
          <w:sz w:val="20"/>
        </w:rPr>
        <w:t>Lugar y fecha : 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https://laboral-lex.com/carta-de-finalizacion-de-contrato-laboral-por-parte-del-trabajador/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finalizacion-de-contrato-laboral-por-parte-del-trabajado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