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NO RENOVACIÓN DE CONTRATO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/>
    <w:p>
      <w:r>
        <w:rPr>
          <w:b/>
          <w:sz w:val="20"/>
        </w:rPr>
        <w:t>A la atención de :</w:t>
      </w:r>
    </w:p>
    <w:p>
      <w:r>
        <w:rPr>
          <w:b w:val="0"/>
          <w:sz w:val="20"/>
        </w:rPr>
        <w:t>Nombre / Razón Social : _______________________________________________</w:t>
      </w:r>
    </w:p>
    <w:p>
      <w:r>
        <w:rPr>
          <w:b w:val="0"/>
          <w:sz w:val="20"/>
        </w:rPr>
        <w:t>DNI / CIF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/>
    <w:p/>
    <w:p>
      <w:r>
        <w:rPr>
          <w:b/>
          <w:sz w:val="20"/>
        </w:rPr>
        <w:t>De :</w:t>
      </w:r>
    </w:p>
    <w:p>
      <w:r>
        <w:rPr>
          <w:b w:val="0"/>
          <w:sz w:val="20"/>
        </w:rPr>
        <w:t>Nombre / Razón Social : _______________________________________________</w:t>
      </w:r>
    </w:p>
    <w:p>
      <w:r>
        <w:rPr>
          <w:b w:val="0"/>
          <w:sz w:val="20"/>
        </w:rPr>
        <w:t>DNI / CIF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/>
    <w:p/>
    <w:p>
      <w:r>
        <w:rPr>
          <w:b/>
          <w:sz w:val="20"/>
        </w:rPr>
        <w:t>Asunto :</w:t>
      </w:r>
    </w:p>
    <w:p>
      <w:pPr>
        <w:jc w:val="center"/>
      </w:pPr>
      <w:r>
        <w:rPr>
          <w:b/>
          <w:sz w:val="20"/>
        </w:rPr>
        <w:t>Comunicación de no renovación del contrato</w:t>
      </w:r>
    </w:p>
    <w:p/>
    <w:p/>
    <w:p>
      <w:r>
        <w:rPr>
          <w:b w:val="0"/>
          <w:sz w:val="20"/>
        </w:rPr>
        <w:t>Estimado/a Sr./Sra.,</w:t>
      </w:r>
    </w:p>
    <w:p/>
    <w:p>
      <w:r>
        <w:rPr>
          <w:b w:val="0"/>
          <w:sz w:val="20"/>
        </w:rPr>
        <w:t>Por medio de la presente, y en cumplimiento de las condiciones pactadas en el contrato vigente entre ambas partes, se le comunica formalmente que no se procederá a la renovación del mismo una vez finalizado su plazo de vigencia.</w:t>
      </w:r>
    </w:p>
    <w:p/>
    <w:p>
      <w:r>
        <w:rPr>
          <w:b w:val="0"/>
          <w:sz w:val="20"/>
        </w:rPr>
        <w:t>Conforme a lo establecido en la legislación aplicable y al contrato suscrito, esta notificación se realiza dentro del plazo requerido para que tenga conocimiento suficiente y pueda gestionar las actuaciones que considere pertinentes.</w:t>
      </w:r>
    </w:p>
    <w:p/>
    <w:p>
      <w:r>
        <w:rPr>
          <w:b w:val="0"/>
          <w:sz w:val="20"/>
        </w:rPr>
        <w:t>El contrato finalizará definitivamente en la fecha establecida, sin que sea necesario efectuar ningún trámite adicional para su terminación.</w:t>
      </w:r>
    </w:p>
    <w:p/>
    <w:p>
      <w:r>
        <w:rPr>
          <w:b w:val="0"/>
          <w:sz w:val="20"/>
        </w:rPr>
        <w:t>Quedamos a su disposición para resolver cualquier duda o para coordinar la entrega o devolución de los bienes o documentos relacionados con el contrato.</w:t>
      </w:r>
    </w:p>
    <w:p/>
    <w:p>
      <w:r>
        <w:rPr>
          <w:b w:val="0"/>
          <w:sz w:val="20"/>
        </w:rPr>
        <w:t>Sin otro particular, reciba un cordial saludo.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https://laboral-lex.com/carta-de-no-renovacion-de-contrato/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arta-de-no-renovacion-de-contrat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