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QUEJA POR CONDUCTA DE UN COMPAÑERO DE TRABAJO</w:t>
      </w:r>
    </w:p>
    <w:p/>
    <w:p/>
    <w:p>
      <w:r>
        <w:rPr>
          <w:b/>
          <w:sz w:val="20"/>
        </w:rPr>
        <w:t>A la atención de la Dirección de Recursos Humanos</w:t>
      </w:r>
    </w:p>
    <w:p/>
    <w:p>
      <w:r>
        <w:rPr>
          <w:b w:val="0"/>
          <w:sz w:val="20"/>
        </w:rPr>
        <w:t>Por la presente, me dirijo a ustedes con el fin de exponer formalmente una queja relativa a la conducta de un compañero de trabajo que afecta negativamente al ambiente laboral y al correcto desarrollo de nuestras funciones.</w:t>
      </w:r>
    </w:p>
    <w:p/>
    <w:p>
      <w:r>
        <w:rPr>
          <w:b/>
          <w:sz w:val="20"/>
        </w:rPr>
        <w:t>Datos del empleado que presenta la queja: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Departamento : _______________________________________________________</w:t>
      </w:r>
    </w:p>
    <w:p>
      <w:r>
        <w:rPr>
          <w:b w:val="0"/>
          <w:sz w:val="20"/>
        </w:rPr>
        <w:t>Cargo : ______________________________________________________________</w:t>
      </w:r>
    </w:p>
    <w:p/>
    <w:p>
      <w:r>
        <w:rPr>
          <w:b/>
          <w:sz w:val="20"/>
        </w:rPr>
        <w:t>Datos del compañero objeto de la queja: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Departamento : _______________________________________________________</w:t>
      </w:r>
    </w:p>
    <w:p>
      <w:r>
        <w:rPr>
          <w:b w:val="0"/>
          <w:sz w:val="20"/>
        </w:rPr>
        <w:t>Cargo : ______________________________________________________________</w:t>
      </w:r>
    </w:p>
    <w:p/>
    <w:p>
      <w:r>
        <w:rPr>
          <w:b/>
          <w:sz w:val="20"/>
        </w:rPr>
        <w:t>Exposición de los hechos:</w:t>
      </w:r>
    </w:p>
    <w:p>
      <w:r>
        <w:rPr>
          <w:b w:val="0"/>
          <w:sz w:val="20"/>
        </w:rPr>
        <w:t>Se detallan a continuación las conductas observadas que motivan esta queja, las cuales considero contrarias a las normas internas de la empresa y al respeto entre compañeros:</w:t>
      </w:r>
    </w:p>
    <w:p>
      <w:r>
        <w:rPr>
          <w:b w:val="0"/>
          <w:sz w:val="20"/>
        </w:rPr>
        <w:t>• _________________________________________________________________</w:t>
      </w:r>
    </w:p>
    <w:p>
      <w:r>
        <w:rPr>
          <w:b w:val="0"/>
          <w:sz w:val="20"/>
        </w:rPr>
        <w:t>• _________________________________________________________________</w:t>
      </w:r>
    </w:p>
    <w:p>
      <w:r>
        <w:rPr>
          <w:b w:val="0"/>
          <w:sz w:val="20"/>
        </w:rPr>
        <w:t>• _________________________________________________________________</w:t>
      </w:r>
    </w:p>
    <w:p/>
    <w:p>
      <w:r>
        <w:rPr>
          <w:b/>
          <w:sz w:val="20"/>
        </w:rPr>
        <w:t>Impacto de la conducta en el ambiente laboral y desempeño profesional:</w:t>
      </w:r>
    </w:p>
    <w:p>
      <w:r>
        <w:rPr>
          <w:b w:val="0"/>
          <w:sz w:val="20"/>
        </w:rPr>
        <w:t>Estas acciones han provocado un ambiente de trabajo tenso y dificultan la colaboración entre equipos, además de afectar mi rendimiento y bienestar personal en el puesto de trabajo.</w:t>
      </w:r>
    </w:p>
    <w:p/>
    <w:p>
      <w:r>
        <w:rPr>
          <w:b/>
          <w:sz w:val="20"/>
        </w:rPr>
        <w:t>Solicitud formal:</w:t>
      </w:r>
    </w:p>
    <w:p>
      <w:r>
        <w:rPr>
          <w:b w:val="0"/>
          <w:sz w:val="20"/>
        </w:rPr>
        <w:t>Solicito que esta queja sea tomada en consideración y se adopten las medidas oportunas conforme a la legislación laboral y normativa interna, garantizando la confidencialidad y el respeto en el proceso de investigación.</w:t>
      </w:r>
    </w:p>
    <w:p/>
    <w:p>
      <w:r>
        <w:rPr>
          <w:b/>
          <w:sz w:val="20"/>
        </w:rPr>
        <w:t>Compromiso de buena fe:</w:t>
      </w:r>
    </w:p>
    <w:p>
      <w:r>
        <w:rPr>
          <w:b w:val="0"/>
          <w:sz w:val="20"/>
        </w:rPr>
        <w:t>Manifiesto mi disposición para colaborar en el esclarecimiento de los hechos y para participar en cualquier procedimiento que la empresa estime pertinente al respecto.</w:t>
      </w:r>
    </w:p>
    <w:p/>
    <w:p/>
    <w:p>
      <w:r>
        <w:rPr>
          <w:b w:val="0"/>
          <w:sz w:val="20"/>
        </w:rPr>
        <w:t>Lugar : ____________________________________________</w:t>
      </w:r>
    </w:p>
    <w:p>
      <w:r>
        <w:rPr>
          <w:b w:val="0"/>
          <w:sz w:val="20"/>
        </w:rPr>
        <w:t>Firma 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Empleado que presenta la queja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Recibido por Recursos Humanos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https://laboral-lex.com/carta-de-queja-de-un-companero-de-trabajo/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carta-de-queja-de-un-companero-de-trabaj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