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QUEJA LABORAL</w:t>
      </w:r>
    </w:p>
    <w:p/>
    <w:p>
      <w:r>
        <w:rPr>
          <w:b w:val="0"/>
          <w:sz w:val="20"/>
        </w:rPr>
        <w:t>A la Atención de: ______________________________________________</w:t>
      </w:r>
    </w:p>
    <w:p>
      <w:r>
        <w:rPr>
          <w:b w:val="0"/>
          <w:sz w:val="20"/>
        </w:rPr>
        <w:t>Departamento de Recursos Humanos</w:t>
      </w:r>
    </w:p>
    <w:p>
      <w:r>
        <w:rPr>
          <w:b w:val="0"/>
          <w:sz w:val="20"/>
        </w:rPr>
        <w:t>Empresa: _______________________________________________________</w:t>
      </w:r>
    </w:p>
    <w:p>
      <w:r>
        <w:rPr>
          <w:b w:val="0"/>
          <w:sz w:val="20"/>
        </w:rPr>
        <w:t>Dirección: _____________________________________________________</w:t>
      </w:r>
    </w:p>
    <w:p/>
    <w:p>
      <w:r>
        <w:rPr>
          <w:b/>
          <w:sz w:val="20"/>
        </w:rPr>
        <w:t>Datos del Empleado que presenta la queja:</w:t>
      </w:r>
    </w:p>
    <w:p>
      <w:r>
        <w:rPr>
          <w:b w:val="0"/>
          <w:sz w:val="20"/>
        </w:rPr>
        <w:t>Nombre y Apellidos: ____________________________________________</w:t>
      </w:r>
    </w:p>
    <w:p>
      <w:r>
        <w:rPr>
          <w:b w:val="0"/>
          <w:sz w:val="20"/>
        </w:rPr>
        <w:t>DNI/NIE: _______________________________________________________</w:t>
      </w:r>
    </w:p>
    <w:p>
      <w:r>
        <w:rPr>
          <w:b w:val="0"/>
          <w:sz w:val="20"/>
        </w:rPr>
        <w:t>Departamento o Área: ___________________________________________</w:t>
      </w:r>
    </w:p>
    <w:p>
      <w:r>
        <w:rPr>
          <w:b w:val="0"/>
          <w:sz w:val="20"/>
        </w:rPr>
        <w:t>Puesto de Trabajo: _____________________________________________</w:t>
      </w:r>
    </w:p>
    <w:p>
      <w:r>
        <w:rPr>
          <w:b w:val="0"/>
          <w:sz w:val="20"/>
        </w:rPr>
        <w:t>Teléfono/Correo: _______________________________________________</w:t>
      </w:r>
    </w:p>
    <w:p/>
    <w:p>
      <w:r>
        <w:rPr>
          <w:b/>
          <w:sz w:val="20"/>
        </w:rPr>
        <w:t>Asunto: Queja formal sobre condiciones laborales</w:t>
      </w:r>
    </w:p>
    <w:p/>
    <w:p>
      <w:r>
        <w:rPr>
          <w:b w:val="0"/>
          <w:sz w:val="20"/>
        </w:rPr>
        <w:t>Por medio de la presente, y en ejercicio de mis derechos como trabajador, quiero expresar formalmente mi queja respecto a las condiciones laborales que padezco en el desempeño de mis funciones dentro de la empresa. Considero que existen situaciones que vulneran mis derechos y que deben ser corregidas para garantizar un ambiente de trabajo digno y respetuoso conforme a la normativa aplicable.</w:t>
      </w:r>
    </w:p>
    <w:p/>
    <w:p>
      <w:r>
        <w:rPr>
          <w:b w:val="0"/>
          <w:sz w:val="20"/>
        </w:rPr>
        <w:t>He intentado resolver dichos asuntos de manera informal, no obstante, persisten los problemas siguientes: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/>
    <w:p>
      <w:r>
        <w:rPr>
          <w:b w:val="0"/>
          <w:sz w:val="20"/>
        </w:rPr>
        <w:t>Tales situaciones afectan negativamente a mi salud y rendimiento laboral, generando un entorno hostil y contraproducente.</w:t>
      </w:r>
    </w:p>
    <w:p/>
    <w:p>
      <w:r>
        <w:rPr>
          <w:b w:val="0"/>
          <w:sz w:val="20"/>
        </w:rPr>
        <w:t>Por todo lo expuesto, solicito que se tomen las medidas oportunas para solucionar estos problemas, garantizando el respeto a la legislación laboral vigente, así como el correcto desarrollo de mis tareas en condiciones adecuadas.</w:t>
      </w:r>
    </w:p>
    <w:p/>
    <w:p>
      <w:r>
        <w:rPr>
          <w:b w:val="0"/>
          <w:sz w:val="20"/>
        </w:rPr>
        <w:t>Quedo a disposición para aportar cualquier información adicional que sea necesaria y para participar en los procesos que se establezcan para la resolución de esta queja.</w:t>
      </w:r>
    </w:p>
    <w:p/>
    <w:p/>
    <w:p>
      <w:r>
        <w:rPr>
          <w:b/>
          <w:sz w:val="20"/>
        </w:rPr>
        <w:t>Fundamento Jurídico:</w:t>
      </w:r>
    </w:p>
    <w:p>
      <w:r>
        <w:rPr>
          <w:b w:val="0"/>
          <w:sz w:val="20"/>
        </w:rPr>
        <w:t>Esta queja se presenta en base a lo establecido en el Estatuto de los Trabajadores, los convenios colectivos aplicables y demás normativa vigente en materia laboral, que garantizan la protección de los derechos y la dignidad de los trabajadores.</w:t>
      </w:r>
    </w:p>
    <w:p/>
    <w:p/>
    <w:p>
      <w:r>
        <w:rPr>
          <w:b w:val="0"/>
          <w:sz w:val="20"/>
        </w:rPr>
        <w:t>Lugar y fecha: 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Firma del empleado que presenta la queja: 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Nombre: __________________________________________________________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https://laboral-lex.com/carta-de-queja-laboral/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arta-de-queja-laboral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