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RECOMENDACIÓN LABORAL</w:t>
      </w:r>
    </w:p>
    <w:p/>
    <w:p/>
    <w:p>
      <w:r>
        <w:rPr>
          <w:b w:val="0"/>
          <w:sz w:val="20"/>
        </w:rPr>
        <w:t>A quien corresponda:</w:t>
      </w:r>
    </w:p>
    <w:p/>
    <w:p>
      <w:r>
        <w:rPr>
          <w:b w:val="0"/>
          <w:sz w:val="20"/>
        </w:rPr>
        <w:t>Por medio de la presente, la suscrita declara que la Sra./Srta. ____________________________, identificada con Documento Nacional de Identidad nº ______________________, ha prestado servicios como empleada doméstica en mi domicilio particular durante el período comprendido entre __________________ y __________________, cumpliendo con sus funciones de manera diligente, responsable y honesta.</w:t>
      </w:r>
    </w:p>
    <w:p/>
    <w:p>
      <w:r>
        <w:rPr>
          <w:b w:val="0"/>
          <w:sz w:val="20"/>
        </w:rPr>
        <w:t>Durante el tiempo de su desempeño laboral, ha demostrado ser una persona confiable, puntual y con una excelente actitud hacia las tareas asignadas, incluyendo limpieza, cuidado de la vivienda, preparación de alimentos y atención a miembros de la familia si así se requería.</w:t>
      </w:r>
    </w:p>
    <w:p/>
    <w:p>
      <w:r>
        <w:rPr>
          <w:b w:val="0"/>
          <w:sz w:val="20"/>
        </w:rPr>
        <w:t>Esta carta se emite a petición de la interesada y para los fines que estime convenientes, sin que esta recomendación implique ninguna responsabilidad legal futura.</w:t>
      </w:r>
    </w:p>
    <w:p/>
    <w:p/>
    <w:p>
      <w:r>
        <w:rPr>
          <w:b/>
          <w:sz w:val="20"/>
        </w:rPr>
        <w:t>Datos del Empleador:</w:t>
      </w:r>
    </w:p>
    <w:p>
      <w:r>
        <w:rPr>
          <w:b w:val="0"/>
          <w:sz w:val="20"/>
        </w:rPr>
        <w:t>Nombre y Apellidos : ___________________________________________</w:t>
      </w:r>
    </w:p>
    <w:p>
      <w:r>
        <w:rPr>
          <w:b w:val="0"/>
          <w:sz w:val="20"/>
        </w:rPr>
        <w:t>DNI/NIE : _______________________________________________________</w:t>
      </w:r>
    </w:p>
    <w:p>
      <w:r>
        <w:rPr>
          <w:b w:val="0"/>
          <w:sz w:val="20"/>
        </w:rPr>
        <w:t>Dirección : _____________________________________________________</w:t>
      </w:r>
    </w:p>
    <w:p>
      <w:r>
        <w:rPr>
          <w:b w:val="0"/>
          <w:sz w:val="20"/>
        </w:rPr>
        <w:t>Teléfono : ______________________________________________________</w:t>
      </w:r>
    </w:p>
    <w:p/>
    <w:p/>
    <w:p>
      <w:r>
        <w:rPr>
          <w:b w:val="0"/>
          <w:sz w:val="20"/>
        </w:rPr>
        <w:t>Lugar : ___________________________________________</w:t>
      </w:r>
    </w:p>
    <w:p>
      <w:r>
        <w:rPr>
          <w:b w:val="0"/>
          <w:sz w:val="20"/>
        </w:rPr>
        <w:t>Firma 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Empleadora/Empleador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Empleada Doméstica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https://laboral-lex.com/carta-de-recomendacion-empleada-domestica/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de-recomendacion-empleada-domestic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