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RENUNCIA POR JUBILACIÓN</w:t>
      </w:r>
    </w:p>
    <w:p/>
    <w:p/>
    <w:p>
      <w:r>
        <w:rPr>
          <w:b w:val="0"/>
          <w:sz w:val="20"/>
        </w:rPr>
        <w:t>A la atención de la Dirección de Recursos Humanos</w:t>
      </w:r>
    </w:p>
    <w:p>
      <w:r>
        <w:rPr>
          <w:b w:val="0"/>
          <w:sz w:val="20"/>
        </w:rPr>
        <w:t>Empresa: _______________________________________________</w:t>
      </w:r>
    </w:p>
    <w:p>
      <w:r>
        <w:rPr>
          <w:b w:val="0"/>
          <w:sz w:val="20"/>
        </w:rPr>
        <w:t>Dirección: ______________________________________________</w:t>
      </w:r>
    </w:p>
    <w:p/>
    <w:p/>
    <w:p>
      <w:r>
        <w:rPr>
          <w:b w:val="0"/>
          <w:sz w:val="20"/>
        </w:rPr>
        <w:t>Estimados señores:</w:t>
      </w:r>
    </w:p>
    <w:p/>
    <w:p>
      <w:r>
        <w:rPr>
          <w:b w:val="0"/>
          <w:sz w:val="20"/>
        </w:rPr>
        <w:t>Por medio de la presente, y en ejercicio de mi derecho reconocido en el Estatuto de los Trabajadores y demás normativas vigentes, comunico formalmente mi decisión irrevocable de causar baja voluntaria en mi puesto de trabajo por motivo de jubilación.</w:t>
      </w:r>
    </w:p>
    <w:p/>
    <w:p>
      <w:r>
        <w:rPr>
          <w:b w:val="0"/>
          <w:sz w:val="20"/>
        </w:rPr>
        <w:t>Agradezco la oportunidad que me ha brindado esta empresa durante el tiempo que he formado parte de su plantilla, así como la colaboración y el trato recibido por parte de mis compañeros y superiores.</w:t>
      </w:r>
    </w:p>
    <w:p/>
    <w:p>
      <w:r>
        <w:rPr>
          <w:b w:val="0"/>
          <w:sz w:val="20"/>
        </w:rPr>
        <w:t>Quedo a disposición de la empresa para colaborar en el proceso de transición y facilitar la entrega de responsabilidades de manera ordenada y conforme a lo que se requiera.</w:t>
      </w:r>
    </w:p>
    <w:p/>
    <w:p/>
    <w:p>
      <w:r>
        <w:rPr>
          <w:b w:val="0"/>
          <w:sz w:val="20"/>
        </w:rPr>
        <w:t>Lugar: __________________________________________</w:t>
      </w:r>
    </w:p>
    <w:p>
      <w:r>
        <w:rPr>
          <w:b w:val="0"/>
          <w:sz w:val="20"/>
        </w:rPr>
        <w:t>Fecha: __________________________________________</w:t>
      </w:r>
    </w:p>
    <w:p/>
    <w:p/>
    <w:p>
      <w:r>
        <w:rPr>
          <w:b w:val="0"/>
          <w:sz w:val="20"/>
        </w:rPr>
        <w:t>Atentamente,</w:t>
      </w:r>
    </w:p>
    <w:p/>
    <w:p/>
    <w:p/>
    <w:p/>
    <w:p>
      <w:r>
        <w:rPr>
          <w:b w:val="0"/>
          <w:sz w:val="20"/>
        </w:rPr>
        <w:t>Firma: __________________________________________</w:t>
      </w:r>
    </w:p>
    <w:p/>
    <w:p>
      <w:r>
        <w:rPr>
          <w:b w:val="0"/>
          <w:sz w:val="20"/>
        </w:rPr>
        <w:t>Nombre: __________________________________________</w:t>
      </w:r>
    </w:p>
    <w:p/>
    <w:p>
      <w:r>
        <w:rPr>
          <w:b w:val="0"/>
          <w:sz w:val="20"/>
        </w:rPr>
        <w:t>DNI/NIF: 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Acuse de Recibo por la 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y Sello de la Empresa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https://laboral-lex.com/carta-de-renuncia-por-jubilacion/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carta-de-renuncia-por-jubilacion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