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DESPIDO POR INEPTITUD SOBREVENIDA</w:t>
      </w:r>
    </w:p>
    <w:p/>
    <w:p/>
    <w:p>
      <w:r>
        <w:rPr>
          <w:b w:val="0"/>
          <w:sz w:val="20"/>
        </w:rPr>
        <w:t>Lugar: ____________________________    A: ____________________________</w:t>
      </w:r>
    </w:p>
    <w:p/>
    <w:p>
      <w:r>
        <w:rPr>
          <w:b/>
          <w:sz w:val="20"/>
        </w:rPr>
        <w:t>De: ____________________________ (Nombre del empleador o empresa)</w:t>
      </w:r>
    </w:p>
    <w:p>
      <w:r>
        <w:rPr>
          <w:b w:val="0"/>
          <w:sz w:val="20"/>
        </w:rPr>
        <w:t>Domicilio: _______________________________________________________________</w:t>
      </w:r>
    </w:p>
    <w:p>
      <w:r>
        <w:rPr>
          <w:b w:val="0"/>
          <w:sz w:val="20"/>
        </w:rPr>
        <w:t>NIF/CIF: _________________________________________________________________</w:t>
      </w:r>
    </w:p>
    <w:p/>
    <w:p>
      <w:r>
        <w:rPr>
          <w:b/>
          <w:sz w:val="20"/>
        </w:rPr>
        <w:t>Para: ____________________________ (Nombre del trabajador)</w:t>
      </w:r>
    </w:p>
    <w:p>
      <w:r>
        <w:rPr>
          <w:b w:val="0"/>
          <w:sz w:val="20"/>
        </w:rPr>
        <w:t>DNI/NIE: _________________________________________________________________</w:t>
      </w:r>
    </w:p>
    <w:p>
      <w:r>
        <w:rPr>
          <w:b w:val="0"/>
          <w:sz w:val="20"/>
        </w:rPr>
        <w:t>Puesto de trabajo: ________________________________________________________</w:t>
      </w:r>
    </w:p>
    <w:p/>
    <w:p/>
    <w:p>
      <w:r>
        <w:rPr>
          <w:b w:val="0"/>
          <w:sz w:val="20"/>
        </w:rPr>
        <w:t>Estimado/a Sr./Sra.,</w:t>
      </w:r>
    </w:p>
    <w:p/>
    <w:p>
      <w:r>
        <w:rPr>
          <w:b w:val="0"/>
          <w:sz w:val="20"/>
        </w:rPr>
        <w:t>Por medio de la presente, y conforme a lo establecido en el artículo 52.d) del Estatuto de los Trabajadores y demás normativa aplicable, le comunicamos la extinción del contrato de trabajo por causas objetivas, concretamente por ineptitud sobrevenida en el desempeño de sus funciones.</w:t>
      </w:r>
    </w:p>
    <w:p/>
    <w:p>
      <w:r>
        <w:rPr>
          <w:b w:val="0"/>
          <w:sz w:val="20"/>
        </w:rPr>
        <w:t>La ineptitud sobrevenida a que se refiere esta comunicación consiste en la constatación objetiva de que sus habilidades, conocimientos o aptitudes para el desarrollo adecuado de sus tareas laborales han resultado insuficientes o inadecuadas para el puesto que desempeña, circunstancia que no era previsible en el momento de la contratación.</w:t>
      </w:r>
    </w:p>
    <w:p/>
    <w:p>
      <w:r>
        <w:rPr>
          <w:b w:val="0"/>
          <w:sz w:val="20"/>
        </w:rPr>
        <w:t>Conforme a lo anterior, y tras los procedimientos de evaluación y advertencias pertinentes, se ha decidido proceder a la extinción contractual, con efectos a partir de la fecha de recepción de la presente carta.</w:t>
      </w:r>
    </w:p>
    <w:p/>
    <w:p>
      <w:r>
        <w:rPr>
          <w:b w:val="0"/>
          <w:sz w:val="20"/>
        </w:rPr>
        <w:t>Le informamos asimismo que, conforme a la legislación vigente, tiene derecho a recibir una indemnización equivalente a veinte días de salario por año trabajado, con el tope máximo de doce mensualidades, así como el finiquito correspondiente por las cantidades devengadas y pendientes de pago.</w:t>
      </w:r>
    </w:p>
    <w:p/>
    <w:p>
      <w:r>
        <w:rPr>
          <w:b w:val="0"/>
          <w:sz w:val="20"/>
        </w:rPr>
        <w:t>Se le recuerda que puede solicitar la documentación acreditativa de la extinción y que tiene derecho a percibir la prestación por desempleo si cumple los requisitos establecidos por el Servicio Público de Empleo Estatal (SEPE).</w:t>
      </w:r>
    </w:p>
    <w:p/>
    <w:p>
      <w:r>
        <w:rPr>
          <w:b w:val="0"/>
          <w:sz w:val="20"/>
        </w:rPr>
        <w:t>Quedamos a su disposición para resolver cualquier duda que pudiera surgir respecto a la presente comunicación.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Firma del representante de la empresa</w:t>
      </w:r>
    </w:p>
    <w:p>
      <w:pPr>
        <w:jc w:val="center"/>
      </w:pPr>
      <w:r>
        <w:rPr>
          <w:b w:val="0"/>
          <w:sz w:val="20"/>
        </w:rPr>
        <w:t>Nombre y apellidos: _________________________________________________</w:t>
      </w:r>
    </w:p>
    <w:p>
      <w:pPr>
        <w:jc w:val="center"/>
      </w:pPr>
      <w:r>
        <w:rPr>
          <w:b w:val="0"/>
          <w:sz w:val="20"/>
        </w:rPr>
        <w:t>Cargo: ______________________________________________________________</w:t>
      </w:r>
    </w:p>
    <w:p/>
    <w:p/>
    <w:p/>
    <w:p>
      <w:r>
        <w:rPr>
          <w:b w:val="0"/>
          <w:sz w:val="20"/>
        </w:rPr>
        <w:t>Recibí conforme: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Firma del trabajador</w:t>
      </w:r>
    </w:p>
    <w:p>
      <w:pPr>
        <w:jc w:val="center"/>
      </w:pPr>
      <w:r>
        <w:rPr>
          <w:b w:val="0"/>
          <w:sz w:val="20"/>
        </w:rPr>
        <w:t>Fecha: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https://laboral-lex.com/carta-despido-ineptitud-sobrevenida/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spido-ineptitud-sobrevenid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