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PERMISO DE PATERNIDAD</w:t>
      </w:r>
    </w:p>
    <w:p/>
    <w:p/>
    <w:p>
      <w:r>
        <w:rPr>
          <w:b w:val="0"/>
          <w:sz w:val="20"/>
        </w:rPr>
        <w:t>A la atención del departamento de Recursos Humanos,</w:t>
      </w:r>
    </w:p>
    <w:p/>
    <w:p>
      <w:r>
        <w:rPr>
          <w:b w:val="0"/>
          <w:sz w:val="20"/>
        </w:rPr>
        <w:t xml:space="preserve">Por la presente, yo, </w:t>
      </w:r>
    </w:p>
    <w:p>
      <w:r>
        <w:rPr>
          <w:b w:val="0"/>
          <w:sz w:val="20"/>
        </w:rPr>
        <w:t>Nombre y Apellidos : ___________________________________________</w:t>
      </w:r>
    </w:p>
    <w:p>
      <w:r>
        <w:rPr>
          <w:b w:val="0"/>
          <w:sz w:val="20"/>
        </w:rPr>
        <w:t>DNI/NIE : _______________________________________________________</w:t>
      </w:r>
    </w:p>
    <w:p>
      <w:r>
        <w:rPr>
          <w:b w:val="0"/>
          <w:sz w:val="20"/>
        </w:rPr>
        <w:t>Puesto de trabajo : _____________________________________________</w:t>
      </w:r>
    </w:p>
    <w:p/>
    <w:p>
      <w:r>
        <w:rPr>
          <w:b w:val="0"/>
          <w:sz w:val="20"/>
        </w:rPr>
        <w:t>Solicito formalmente la concesión del permiso de paternidad previsto en la legislación vigente, con motivo del nacimiento de mi hijo/a.</w:t>
      </w:r>
    </w:p>
    <w:p/>
    <w:p>
      <w:r>
        <w:rPr>
          <w:b w:val="0"/>
          <w:sz w:val="20"/>
        </w:rPr>
        <w:t>Solicito que el permiso tenga una duración de _______ días naturales, conforme a los derechos reconocidos en el Real Decreto Legislativo 2/2015, de 23 de octubre, por el que se aprueba el texto refundido de la Ley del Estatuto de los Trabajadores, y demás normativa aplicable.</w:t>
      </w:r>
    </w:p>
    <w:p/>
    <w:p>
      <w:r>
        <w:rPr>
          <w:b w:val="0"/>
          <w:sz w:val="20"/>
        </w:rPr>
        <w:t>Asimismo, me comprometo a aportar la documentación acreditativa necesaria en el plazo establecido y a cumplir con los procedimientos internos que la empresa requiera para la gestión de este permiso.</w:t>
      </w:r>
    </w:p>
    <w:p/>
    <w:p>
      <w:r>
        <w:rPr>
          <w:b w:val="0"/>
          <w:sz w:val="20"/>
        </w:rPr>
        <w:t>Sin otro particular, quedo a la espera de la confirmación y autorización correspondiente.</w:t>
      </w:r>
    </w:p>
    <w:p/>
    <w:p/>
    <w:p>
      <w:r>
        <w:rPr>
          <w:b w:val="0"/>
          <w:sz w:val="20"/>
        </w:rPr>
        <w:t>En _______________________</w:t>
      </w:r>
    </w:p>
    <w:p>
      <w:r>
        <w:rPr>
          <w:b w:val="0"/>
          <w:sz w:val="20"/>
        </w:rPr>
        <w:t>Firma: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Recursos Humanos: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https://laboral-lex.com/carta-modelo-solicitud-permiso-paternidad-empresa/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modelo-solicitud-permiso-paternidad-empres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