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SOLICITUD DE SEGUNDA OPORTUNIDAD LABORAL</w:t>
      </w:r>
    </w:p>
    <w:p/>
    <w:p/>
    <w:p>
      <w:r>
        <w:rPr>
          <w:b/>
          <w:sz w:val="20"/>
        </w:rPr>
        <w:t>A la atención del Responsable de Recursos Humanos :</w:t>
      </w:r>
    </w:p>
    <w:p/>
    <w:p>
      <w:r>
        <w:rPr>
          <w:b w:val="0"/>
          <w:sz w:val="20"/>
        </w:rPr>
        <w:t>Me dirijo a usted con el debido respeto para solicitar una segunda oportunidad en mi puesto de trabajo en esta empresa. Soy plenamente consciente de los errores que cometí en el pasado y de las consecuencias que estos han tenido, y es por ello que deseo manifestar mi voluntad firme de rectificación y mejora profesional.</w:t>
      </w:r>
    </w:p>
    <w:p/>
    <w:p>
      <w:r>
        <w:rPr>
          <w:b w:val="0"/>
          <w:sz w:val="20"/>
        </w:rPr>
        <w:t>Durante el tiempo que estuve desempeñando mis funciones, considero que aporté valor y compromiso, y lamento profundamente que ciertas circunstancias hayan afectado negativamente mi rendimiento y relación laboral. He reflexionado sobre los aspectos que debo mejorar y estoy dispuesto/a a asumir las responsabilidades necesarias para revertir esta situación.</w:t>
      </w:r>
    </w:p>
    <w:p/>
    <w:p>
      <w:r>
        <w:rPr>
          <w:b w:val="0"/>
          <w:sz w:val="20"/>
        </w:rPr>
        <w:t>Por ello, me comprometo a realizar los esfuerzos necesarios para adecuarme a las expectativas de la empresa, a seguir las directrices establecidas y a mantener una actitud proactiva y responsable que contribuya al buen ambiente y al éxito colectivo.</w:t>
      </w:r>
    </w:p>
    <w:p/>
    <w:p>
      <w:r>
        <w:rPr>
          <w:b w:val="0"/>
          <w:sz w:val="20"/>
        </w:rPr>
        <w:t>Por todo lo anterior, solicito respetuosamente se me conceda la posibilidad de reintegrarme en mi puesto o en otra posición adecuada donde pueda demostrar mi valía y recuperar la confianza depositada en mí.</w:t>
      </w:r>
    </w:p>
    <w:p/>
    <w:p>
      <w:r>
        <w:rPr>
          <w:b w:val="0"/>
          <w:sz w:val="20"/>
        </w:rPr>
        <w:t>Entiendo que esta concesión quedará condicionada al cumplimiento riguroso de las normas internas y a la evaluación de mi desempeño por parte de la empresa, comprometiéndome a respetar todas las obligaciones laborales y normativas vigentes.</w:t>
      </w:r>
    </w:p>
    <w:p/>
    <w:p>
      <w:r>
        <w:rPr>
          <w:b w:val="0"/>
          <w:sz w:val="20"/>
        </w:rPr>
        <w:t>Sin otro particular, y esperando una respuesta favorable, aprovecho la ocasión para enviar un cordial saludo.</w:t>
      </w:r>
    </w:p>
    <w:p/>
    <w:p/>
    <w:p>
      <w:r>
        <w:rPr>
          <w:b w:val="0"/>
          <w:sz w:val="20"/>
        </w:rPr>
        <w:t>Lugar : ____________________________    Firma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 de RRHH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https://laboral-lex.com/carta-para-pedir-una-segunda-oportunidad-en-el-trabajo/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para-pedir-una-segunda-oportunidad-en-el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