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RECLAMACIÓN POR ATRASOS EN EL CUMPLIMIENTO DEL CONVENIO</w:t>
      </w:r>
    </w:p>
    <w:p/>
    <w:p/>
    <w:p>
      <w:r>
        <w:rPr>
          <w:b/>
          <w:sz w:val="20"/>
        </w:rPr>
        <w:t>A la atención de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D./Dña. : ___________________________________________________</w:t>
      </w:r>
    </w:p>
    <w:p>
      <w:r>
        <w:rPr>
          <w:b w:val="0"/>
          <w:sz w:val="20"/>
        </w:rPr>
        <w:t>Cargo : ______________________________________________________</w:t>
      </w:r>
    </w:p>
    <w:p>
      <w:r>
        <w:rPr>
          <w:b w:val="0"/>
          <w:sz w:val="20"/>
        </w:rPr>
        <w:t>Entidad : ____________________________________________________</w:t>
      </w:r>
    </w:p>
    <w:p>
      <w:r>
        <w:rPr>
          <w:b w:val="0"/>
          <w:sz w:val="20"/>
        </w:rPr>
        <w:t>Dirección : 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/>
    <w:p>
      <w:r>
        <w:rPr>
          <w:b/>
          <w:sz w:val="20"/>
        </w:rPr>
        <w:t>De :</w:t>
      </w:r>
    </w:p>
    <w:p>
      <w:r>
        <w:rPr>
          <w:b w:val="0"/>
          <w:sz w:val="20"/>
        </w:rPr>
        <w:t>D./Dña. : ___________________________________________________</w:t>
      </w:r>
    </w:p>
    <w:p>
      <w:r>
        <w:rPr>
          <w:b w:val="0"/>
          <w:sz w:val="20"/>
        </w:rPr>
        <w:t>NIF/NIE : ____________________________________________________</w:t>
      </w:r>
    </w:p>
    <w:p>
      <w:r>
        <w:rPr>
          <w:b w:val="0"/>
          <w:sz w:val="20"/>
        </w:rPr>
        <w:t>Dirección : 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Teléfono : _________________________________________________</w:t>
      </w:r>
    </w:p>
    <w:p>
      <w:r>
        <w:rPr>
          <w:b w:val="0"/>
          <w:sz w:val="20"/>
        </w:rPr>
        <w:t>Correo electrónico : ________________________________________</w:t>
      </w:r>
    </w:p>
    <w:p/>
    <w:p/>
    <w:p>
      <w:r>
        <w:rPr>
          <w:b/>
          <w:sz w:val="20"/>
        </w:rPr>
        <w:t>Asunto :</w:t>
      </w:r>
    </w:p>
    <w:p>
      <w:r>
        <w:rPr>
          <w:b w:val="0"/>
          <w:sz w:val="20"/>
        </w:rPr>
        <w:t>Reclamación por retrasos en el cumplimiento del convenio firmado</w:t>
      </w:r>
    </w:p>
    <w:p/>
    <w:p/>
    <w:p>
      <w:r>
        <w:rPr>
          <w:b/>
          <w:sz w:val="20"/>
        </w:rPr>
        <w:t>Estimados señores :</w:t>
      </w:r>
    </w:p>
    <w:p/>
    <w:p>
      <w:r>
        <w:rPr>
          <w:b w:val="0"/>
          <w:sz w:val="20"/>
        </w:rPr>
        <w:t>Mediante la presente, y en calidad de parte interesada, deseo poner en su conocimiento el incumplimiento en los plazos establecidos en el convenio suscrito entre ambas partes, relativo a _______________. El convenio fue firmado con el objetivo de regular las obligaciones y compromisos de ambas partes, estableciendo un calendario claro y vinculante para su cumplimiento.</w:t>
      </w:r>
    </w:p>
    <w:p/>
    <w:p>
      <w:r>
        <w:rPr>
          <w:b w:val="0"/>
          <w:sz w:val="20"/>
        </w:rPr>
        <w:t>Sin embargo, a la fecha actual, se han detectado retrasos considerables en la ejecución de las siguientes obligaciones:</w:t>
      </w:r>
    </w:p>
    <w:p>
      <w:r>
        <w:rPr>
          <w:b w:val="0"/>
          <w:sz w:val="20"/>
        </w:rPr>
        <w:t>- _____________________________________________________________</w:t>
      </w:r>
    </w:p>
    <w:p>
      <w:r>
        <w:rPr>
          <w:b w:val="0"/>
          <w:sz w:val="20"/>
        </w:rPr>
        <w:t>- _____________________________________________________________</w:t>
      </w:r>
    </w:p>
    <w:p>
      <w:r>
        <w:rPr>
          <w:b w:val="0"/>
          <w:sz w:val="20"/>
        </w:rPr>
        <w:t>- _____________________________________________________________</w:t>
      </w:r>
    </w:p>
    <w:p/>
    <w:p>
      <w:r>
        <w:rPr>
          <w:b w:val="0"/>
          <w:sz w:val="20"/>
        </w:rPr>
        <w:t>Estos retrasos están generando perjuicios significativos, tanto en la operativa habitual como en la planificación de futuras acciones relacionadas.</w:t>
      </w:r>
    </w:p>
    <w:p/>
    <w:p>
      <w:r>
        <w:rPr>
          <w:b w:val="0"/>
          <w:sz w:val="20"/>
        </w:rPr>
        <w:t>En virtud de lo anterior, y conforme a lo previsto en el convenio y en la legislación vigente aplicable, les requiero formalmente para que procedan a adoptar las medidas necesarias para subsanar los incumplimientos detallados y a cumplir con las obligaciones pendientes en el menor plazo posible.</w:t>
      </w:r>
    </w:p>
    <w:p/>
    <w:p>
      <w:r>
        <w:rPr>
          <w:b w:val="0"/>
          <w:sz w:val="20"/>
        </w:rPr>
        <w:t>Asimismo, solicito que se me informe por escrito sobre las acciones que se emprenderán para corregir esta situación, así como sobre los nuevos plazos previstos para el total cumplimiento del convenio.</w:t>
      </w:r>
    </w:p>
    <w:p/>
    <w:p>
      <w:r>
        <w:rPr>
          <w:b w:val="0"/>
          <w:sz w:val="20"/>
        </w:rPr>
        <w:t>Sin otro particular, y esperando una pronta y satisfactoria respuesta a esta reclamación, les saludo atentamente.</w:t>
      </w:r>
    </w:p>
    <w:p/>
    <w:p/>
    <w:p/>
    <w:p>
      <w:r>
        <w:rPr>
          <w:b w:val="0"/>
          <w:sz w:val="20"/>
        </w:rPr>
        <w:t>Lugar : ______________________________________</w:t>
      </w:r>
    </w:p>
    <w:p>
      <w:r>
        <w:rPr>
          <w:b w:val="0"/>
          <w:sz w:val="20"/>
        </w:rPr>
        <w:t>Firma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reclamante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receptor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https://laboral-lex.com/carta-reclamacion-atrasos-convenio/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reclamacion-atrasos-conveni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