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CARTA DE REFERENCIAS LABORALES</w:t>
      </w:r>
    </w:p>
    <w:p/>
    <w:p>
      <w:r>
        <w:rPr>
          <w:b w:val="0"/>
          <w:sz w:val="20"/>
        </w:rPr>
        <w:t>Por la presente, y en ejercicio de las facultades que me competen como representante legal de la empresa, se expide esta carta de referencias laborales a favor del Sr./Sra. ________________________________, con DNI/NIE ___________________, quien ha prestado servicios en nuestra entidad conforme a los datos que se detallan a continuación.</w:t>
      </w:r>
    </w:p>
    <w:p/>
    <w:p>
      <w:r>
        <w:rPr>
          <w:b/>
          <w:sz w:val="20"/>
        </w:rPr>
        <w:t>Datos de la Empresa :</w:t>
      </w:r>
    </w:p>
    <w:p>
      <w:r>
        <w:rPr>
          <w:b w:val="0"/>
          <w:sz w:val="20"/>
        </w:rPr>
        <w:t>Nombre o Denominación Social : ____________________________________________</w:t>
      </w:r>
    </w:p>
    <w:p>
      <w:r>
        <w:rPr>
          <w:b w:val="0"/>
          <w:sz w:val="20"/>
        </w:rPr>
        <w:t>Domicilio Social : __________________________________________________________</w:t>
      </w:r>
    </w:p>
    <w:p>
      <w:r>
        <w:rPr>
          <w:b w:val="0"/>
          <w:sz w:val="20"/>
        </w:rPr>
        <w:t>CIF : _________________________</w:t>
      </w:r>
    </w:p>
    <w:p>
      <w:r>
        <w:rPr>
          <w:b w:val="0"/>
          <w:sz w:val="20"/>
        </w:rPr>
        <w:t>Teléfono : _________________________________________________________________</w:t>
      </w:r>
    </w:p>
    <w:p/>
    <w:p>
      <w:r>
        <w:rPr>
          <w:b/>
          <w:sz w:val="20"/>
        </w:rPr>
        <w:t>Datos del Trabajador :</w:t>
      </w:r>
    </w:p>
    <w:p>
      <w:r>
        <w:rPr>
          <w:b w:val="0"/>
          <w:sz w:val="20"/>
        </w:rPr>
        <w:t>Nombre y Apellidos : ______________________________________________________</w:t>
      </w:r>
    </w:p>
    <w:p>
      <w:r>
        <w:rPr>
          <w:b w:val="0"/>
          <w:sz w:val="20"/>
        </w:rPr>
        <w:t>DNI/NIE : _________________________________________________________________</w:t>
      </w:r>
    </w:p>
    <w:p>
      <w:r>
        <w:rPr>
          <w:b w:val="0"/>
          <w:sz w:val="20"/>
        </w:rPr>
        <w:t>Puesto o Cargo desempeñado : _______________________________________________</w:t>
      </w:r>
    </w:p>
    <w:p>
      <w:r>
        <w:rPr>
          <w:b w:val="0"/>
          <w:sz w:val="20"/>
        </w:rPr>
        <w:t>Fecha de inicio de la relación laboral : _____________________________________</w:t>
      </w:r>
    </w:p>
    <w:p>
      <w:r>
        <w:rPr>
          <w:b w:val="0"/>
          <w:sz w:val="20"/>
        </w:rPr>
        <w:t>Fecha de finalización de la relación laboral : _______________________________</w:t>
      </w:r>
    </w:p>
    <w:p/>
    <w:p>
      <w:r>
        <w:rPr>
          <w:b/>
          <w:sz w:val="20"/>
        </w:rPr>
        <w:t>Descripción de las funciones y desempeño :</w:t>
      </w:r>
    </w:p>
    <w:p>
      <w:r>
        <w:rPr>
          <w:b w:val="0"/>
          <w:sz w:val="20"/>
        </w:rPr>
        <w:t>Durante el período mencionado, el trabajador ha desempeñado sus funciones con diligencia, responsabilidad y profesionalidad, cumpliendo con las tareas asignadas en conformidad con los objetivos y estándares de la empresa. Su conducta laboral ha sido correcta y su integración en el equipo satisfactoria.</w:t>
      </w:r>
    </w:p>
    <w:p/>
    <w:p>
      <w:r>
        <w:rPr>
          <w:b/>
          <w:sz w:val="20"/>
        </w:rPr>
        <w:t>Declaración :</w:t>
      </w:r>
    </w:p>
    <w:p>
      <w:r>
        <w:rPr>
          <w:b w:val="0"/>
          <w:sz w:val="20"/>
        </w:rPr>
        <w:t>Esta carta se expide a solicitud del interesado, sin que implique reconocimiento de derechos adicionales más allá de los legalmente establecidos, y con la única finalidad de acreditar la experiencia laboral adquirida durante su vinculación con nuestra empresa.</w:t>
      </w:r>
    </w:p>
    <w:p/>
    <w:p/>
    <w:p>
      <w:r>
        <w:rPr>
          <w:b w:val="0"/>
          <w:sz w:val="20"/>
        </w:rPr>
        <w:t>En ____________________, a _____ de __________________ de ______.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Firma del Representante Legal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Firma del Trabajador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y cargo : __________________________________________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: _________________________________________________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https://laboral-lex.com/carta-referencias-laborales/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https://laboral-lex.com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laboral-lex.com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aboral-lex.com/carta-referencias-laborales/" TargetMode="External"/><Relationship Id="rId10" Type="http://schemas.openxmlformats.org/officeDocument/2006/relationships/hyperlink" Target="https://laboral-lex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