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CARTA DE RENUNCIA AL SINDICATO</w:t>
      </w:r>
    </w:p>
    <w:p/>
    <w:p/>
    <w:p>
      <w:r>
        <w:rPr>
          <w:b/>
          <w:sz w:val="20"/>
        </w:rPr>
        <w:t>Datos del Trabajador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N.º Documento de Identidad : ___________________________________________</w:t>
      </w:r>
    </w:p>
    <w:p>
      <w:r>
        <w:rPr>
          <w:b w:val="0"/>
          <w:sz w:val="20"/>
        </w:rPr>
        <w:t>Puesto de Trabajo : _____________________________________________________</w:t>
      </w:r>
    </w:p>
    <w:p>
      <w:r>
        <w:rPr>
          <w:b w:val="0"/>
          <w:sz w:val="20"/>
        </w:rPr>
        <w:t>Empresa : ______________________________________________________________</w:t>
      </w:r>
    </w:p>
    <w:p/>
    <w:p>
      <w:r>
        <w:rPr>
          <w:b w:val="0"/>
          <w:sz w:val="20"/>
        </w:rPr>
        <w:t>Por medio de la presente, y libre de cualquier coacción o presión,</w:t>
      </w:r>
    </w:p>
    <w:p>
      <w:r>
        <w:rPr>
          <w:b w:val="0"/>
          <w:sz w:val="20"/>
        </w:rPr>
        <w:t>manifiesto mi decisión irrevocable de renunciar a mi condición de afiliado/a al sindicato al que pertenezco actualmente,</w:t>
      </w:r>
    </w:p>
    <w:p>
      <w:r>
        <w:rPr>
          <w:b w:val="0"/>
          <w:sz w:val="20"/>
        </w:rPr>
        <w:t>a partir de la fecha de firma de esta carta.</w:t>
      </w:r>
    </w:p>
    <w:p/>
    <w:p>
      <w:r>
        <w:rPr>
          <w:b w:val="0"/>
          <w:sz w:val="20"/>
        </w:rPr>
        <w:t>Esta renuncia se realiza conforme a lo establecido en los Estatutos del sindicato y</w:t>
      </w:r>
    </w:p>
    <w:p>
      <w:r>
        <w:rPr>
          <w:b w:val="0"/>
          <w:sz w:val="20"/>
        </w:rPr>
        <w:t>en el marco normativo vigente aplicable en España, reconociendo que no mantendré ninguna obligación</w:t>
      </w:r>
    </w:p>
    <w:p>
      <w:r>
        <w:rPr>
          <w:b w:val="0"/>
          <w:sz w:val="20"/>
        </w:rPr>
        <w:t>de representación ni vinculación con dicha organización sindical.</w:t>
      </w:r>
    </w:p>
    <w:p/>
    <w:p>
      <w:r>
        <w:rPr>
          <w:b w:val="0"/>
          <w:sz w:val="20"/>
        </w:rPr>
        <w:t>Asimismo, solicito que se proceda a la baja administrativa correspondiente en los registros del sindicato,</w:t>
      </w:r>
    </w:p>
    <w:p>
      <w:r>
        <w:rPr>
          <w:b w:val="0"/>
          <w:sz w:val="20"/>
        </w:rPr>
        <w:t>así como al cese de cualquier comunicación o gestión relacionada conmigo como afiliado/a.</w:t>
      </w:r>
    </w:p>
    <w:p/>
    <w:p>
      <w:r>
        <w:rPr>
          <w:b w:val="0"/>
          <w:sz w:val="20"/>
        </w:rPr>
        <w:t>Declaro haber reflexionado y tomado esta decisión de manera libre y voluntaria,</w:t>
      </w:r>
    </w:p>
    <w:p>
      <w:r>
        <w:rPr>
          <w:b w:val="0"/>
          <w:sz w:val="20"/>
        </w:rPr>
        <w:t>sin que medie causa externa que pueda invalidar o coartar mi voluntad.</w:t>
      </w:r>
    </w:p>
    <w:p/>
    <w:p/>
    <w:p>
      <w:r>
        <w:rPr>
          <w:b w:val="0"/>
          <w:sz w:val="20"/>
        </w:rPr>
        <w:t>Lugar : ____________________________    Firma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TRABAJADOR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REPRESENTANTE SINDICAL (si procede)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https://laboral-lex.com/carta-renuncia-sindicato/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carta-renuncia-sindicato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