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VOLUNTARIADO</w:t>
      </w:r>
    </w:p>
    <w:p/>
    <w:p/>
    <w:p>
      <w:r>
        <w:rPr>
          <w:b w:val="0"/>
          <w:sz w:val="20"/>
        </w:rPr>
        <w:t>La entidad organizadora certifica por medio del presente documento que el/la voluntario/a ha participado en actividades de voluntariado en el marco de los programas desarrollados por nuestra organización, conforme a lo establecido en la Ley 45/2015, de 14 de octubre, de Voluntariado.</w:t>
      </w:r>
    </w:p>
    <w:p/>
    <w:p/>
    <w:p>
      <w:r>
        <w:rPr>
          <w:b/>
          <w:sz w:val="20"/>
        </w:rPr>
        <w:t>Datos del Voluntario/a: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Documento Nacional de Identidad (DNI): __________________________________</w:t>
      </w:r>
    </w:p>
    <w:p>
      <w:r>
        <w:rPr>
          <w:b w:val="0"/>
          <w:sz w:val="20"/>
        </w:rPr>
        <w:t>Dirección: 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</w:t>
      </w:r>
    </w:p>
    <w:p/>
    <w:p>
      <w:r>
        <w:rPr>
          <w:b/>
          <w:sz w:val="20"/>
        </w:rPr>
        <w:t>Datos de la Entidad Organizadora:</w:t>
      </w:r>
    </w:p>
    <w:p>
      <w:r>
        <w:rPr>
          <w:b w:val="0"/>
          <w:sz w:val="20"/>
        </w:rPr>
        <w:t>Nombre de la Entidad: _________________________________________________</w:t>
      </w:r>
    </w:p>
    <w:p>
      <w:r>
        <w:rPr>
          <w:b w:val="0"/>
          <w:sz w:val="20"/>
        </w:rPr>
        <w:t>Número de Registro: ____________________________________________________</w:t>
      </w:r>
    </w:p>
    <w:p>
      <w:r>
        <w:rPr>
          <w:b w:val="0"/>
          <w:sz w:val="20"/>
        </w:rPr>
        <w:t>Domicilio Social: 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</w:t>
      </w:r>
    </w:p>
    <w:p/>
    <w:p>
      <w:r>
        <w:rPr>
          <w:b/>
          <w:sz w:val="20"/>
        </w:rPr>
        <w:t>Detalle de la Participación:</w:t>
      </w:r>
    </w:p>
    <w:p>
      <w:r>
        <w:rPr>
          <w:b w:val="0"/>
          <w:sz w:val="20"/>
        </w:rPr>
        <w:t>El/la voluntario/a ha colaborado en las siguientes actividades y funciones durante el período de voluntariado: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Duración y Horas de Voluntariado:</w:t>
      </w:r>
    </w:p>
    <w:p>
      <w:r>
        <w:rPr>
          <w:b w:val="0"/>
          <w:sz w:val="20"/>
        </w:rPr>
        <w:t>Periodo de participación: Desde ___________________ hasta ___________________</w:t>
      </w:r>
    </w:p>
    <w:p>
      <w:r>
        <w:rPr>
          <w:b w:val="0"/>
          <w:sz w:val="20"/>
        </w:rPr>
        <w:t>Número total de horas dedicadas: __________________ horas</w:t>
      </w:r>
    </w:p>
    <w:p/>
    <w:p>
      <w:r>
        <w:rPr>
          <w:b/>
          <w:sz w:val="20"/>
        </w:rPr>
        <w:t>Reconocimiento Legal:</w:t>
      </w:r>
    </w:p>
    <w:p>
      <w:r>
        <w:rPr>
          <w:b w:val="0"/>
          <w:sz w:val="20"/>
        </w:rPr>
        <w:t>Este certificado se expide conforme a lo dispuesto en el artículo 19 de la Ley 45/2015, de 14 de octubre, que reconoce la importancia social y jurídica del voluntariado, y acredita la participación y colaboración voluntaria en las actividades mencionadas.</w:t>
      </w:r>
    </w:p>
    <w:p/>
    <w:p/>
    <w:p>
      <w:r>
        <w:rPr>
          <w:b w:val="0"/>
          <w:sz w:val="20"/>
        </w:rPr>
        <w:t>Lugar de expedición: _____________________________________________</w:t>
      </w:r>
    </w:p>
    <w:p>
      <w:r>
        <w:rPr>
          <w:b w:val="0"/>
          <w:sz w:val="20"/>
        </w:rPr>
        <w:t>Fecha de expedición: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del/la Voluntario/a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y sello de la Entidad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https://laboral-lex.com/certificado-de-voluntariado-ejemplo/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ertificado-de-voluntariado-ejempl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