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LUGAR DE TRABAJO</w:t>
      </w:r>
    </w:p>
    <w:p/>
    <w:p/>
    <w:p>
      <w:r>
        <w:rPr>
          <w:b/>
          <w:sz w:val="20"/>
        </w:rPr>
        <w:t>Nombre del Centro Educativo / Empresa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Dirección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Teléfono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Por la presente, se certifica que:</w:t>
      </w:r>
    </w:p>
    <w:p>
      <w:r>
        <w:rPr>
          <w:b w:val="0"/>
          <w:sz w:val="20"/>
        </w:rPr>
        <w:t>Nombre y Apellidos del Trabajador/Estudiante : ________________________________________________</w:t>
      </w:r>
    </w:p>
    <w:p>
      <w:r>
        <w:rPr>
          <w:b w:val="0"/>
          <w:sz w:val="20"/>
        </w:rPr>
        <w:t>DNI/NIE : _________________________________________________________________</w:t>
      </w:r>
    </w:p>
    <w:p>
      <w:r>
        <w:rPr>
          <w:b/>
          <w:sz w:val="20"/>
        </w:rPr>
        <w:t>Ha desempeñado actividades laborales en este centro educativo / empresa, en calidad de: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Durante el período que comprende el tiempo efectivo de trabajo, dentro del horario establecido por el centro y conforme a la normativa vigente.</w:t>
      </w:r>
    </w:p>
    <w:p/>
    <w:p>
      <w:r>
        <w:rPr>
          <w:b w:val="0"/>
          <w:sz w:val="20"/>
        </w:rPr>
        <w:t>Este certificado se expide a solicitud del interesado para los fines que estime oportunos.</w:t>
      </w:r>
    </w:p>
    <w:p/>
    <w:p/>
    <w:p>
      <w:r>
        <w:rPr>
          <w:b/>
          <w:sz w:val="20"/>
        </w:rPr>
        <w:t>DECLARACIONES Y RESPONSABILIDADES</w:t>
      </w:r>
    </w:p>
    <w:p>
      <w:r>
        <w:rPr>
          <w:b w:val="0"/>
          <w:sz w:val="20"/>
        </w:rPr>
        <w:t>1. El presente certificado se expide sin que exista relación contractual distinta de la aquí reflejada y sin que implique reconocimiento de derechos adicionales.</w:t>
      </w:r>
    </w:p>
    <w:p>
      <w:r>
        <w:rPr>
          <w:b w:val="0"/>
          <w:sz w:val="20"/>
        </w:rPr>
        <w:t>2. La información contenida es cierta y veraz, conforme a los registros y documentos oficiales del centro/empresa.</w:t>
      </w:r>
    </w:p>
    <w:p>
      <w:r>
        <w:rPr>
          <w:b w:val="0"/>
          <w:sz w:val="20"/>
        </w:rPr>
        <w:t>3. El titular del certificado se compromete a utilizarlo conforme a la legalidad vigente, eximiendo al centro/empresa de responsabilidades derivadas de un uso indebido.</w:t>
      </w:r>
    </w:p>
    <w:p/>
    <w:p/>
    <w:p>
      <w:r>
        <w:rPr>
          <w:b w:val="0"/>
          <w:sz w:val="20"/>
        </w:rPr>
        <w:t>En __________________________</w:t>
      </w:r>
    </w:p>
    <w:p>
      <w:r>
        <w:rPr>
          <w:b w:val="0"/>
          <w:sz w:val="20"/>
        </w:rPr>
        <w:t>A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Y SELLO DEL CENTRO /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INTERESADO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https://laboral-lex.com/certificado-lugar-de-trabajo-para-colegio/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ertificado-lugar-de-trabajo-para-colegi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