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COMUNICADO DE VACACIONES</w:t>
      </w:r>
    </w:p>
    <w:p/>
    <w:p/>
    <w:p>
      <w:r>
        <w:rPr>
          <w:b/>
          <w:sz w:val="20"/>
        </w:rPr>
        <w:t>Empresa :</w:t>
      </w:r>
    </w:p>
    <w:p>
      <w:r>
        <w:rPr>
          <w:b w:val="0"/>
          <w:sz w:val="20"/>
        </w:rPr>
        <w:t>Nombre de la Empresa : 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/>
    <w:p>
      <w:r>
        <w:rPr>
          <w:b/>
          <w:sz w:val="20"/>
        </w:rPr>
        <w:t>Trabajador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/>
    <w:p/>
    <w:p>
      <w:r>
        <w:rPr>
          <w:b w:val="0"/>
          <w:sz w:val="20"/>
        </w:rPr>
        <w:t>Por medio del presente comunicado, la empresa informa al trabajador que se ha aprobado el periodo de disfrute de sus vacaciones anuales correspondientes, conforme a lo establecido en el convenio colectivo y la normativa laboral vigente.</w:t>
      </w:r>
    </w:p>
    <w:p/>
    <w:p>
      <w:r>
        <w:rPr>
          <w:b/>
          <w:sz w:val="20"/>
        </w:rPr>
        <w:t>El trabajador disfrutará de sus vacaciones en el período comprendido entre:</w:t>
      </w:r>
    </w:p>
    <w:p>
      <w:r>
        <w:rPr>
          <w:b w:val="0"/>
          <w:sz w:val="20"/>
        </w:rPr>
        <w:t>Desde : ____________________________    Hasta : ____________________________</w:t>
      </w:r>
    </w:p>
    <w:p/>
    <w:p>
      <w:r>
        <w:rPr>
          <w:b w:val="0"/>
          <w:sz w:val="20"/>
        </w:rPr>
        <w:t>Durante este periodo, el trabajador estará en situación de permiso retribuido conforme al artículo 38 del Estatuto de los Trabajadores.</w:t>
      </w:r>
    </w:p>
    <w:p/>
    <w:p>
      <w:r>
        <w:rPr>
          <w:b w:val="0"/>
          <w:sz w:val="20"/>
        </w:rPr>
        <w:t>La empresa recuerda que las vacaciones deben disfrutarse dentro del año natural correspondiente y que cualquier modificación del periodo concedido deberá ser acordada por ambas partes por escrito.</w:t>
      </w:r>
    </w:p>
    <w:p/>
    <w:p>
      <w:r>
        <w:rPr>
          <w:b w:val="0"/>
          <w:sz w:val="20"/>
        </w:rPr>
        <w:t>Asimismo, se informa que la programación de vacaciones ha sido realizada con el objetivo de garantizar el correcto funcionamiento de la actividad empresarial y respetando los derechos del trabajador.</w:t>
      </w:r>
    </w:p>
    <w:p/>
    <w:p/>
    <w:p>
      <w:r>
        <w:rPr>
          <w:b w:val="0"/>
          <w:sz w:val="20"/>
        </w:rPr>
        <w:t>Sin otro particular, se emite el presente comunicado en prueba de conformidad.</w:t>
      </w:r>
    </w:p>
    <w:p/>
    <w:p/>
    <w:p/>
    <w:p>
      <w:r>
        <w:rPr>
          <w:b w:val="0"/>
          <w:sz w:val="20"/>
        </w:rPr>
        <w:t>Lugar y fecha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https://laboral-lex.com/comunicado-vacaciones-empresa-a-trabajador/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omunicado-vacaciones-empresa-a-trabajado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