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ACUERDO DE PAGO DE INDEMNIZACIÓN A PLAZOS</w:t>
      </w:r>
    </w:p>
    <w:p/>
    <w:p>
      <w:r>
        <w:rPr>
          <w:b w:val="0"/>
          <w:sz w:val="20"/>
        </w:rPr>
        <w:t xml:space="preserve">Lugar : ____________________________    </w:t>
      </w:r>
    </w:p>
    <w:p/>
    <w:p>
      <w:r>
        <w:rPr>
          <w:b/>
          <w:sz w:val="20"/>
        </w:rPr>
        <w:t>Datos de la Parte Acreedora :</w:t>
      </w:r>
    </w:p>
    <w:p>
      <w:r>
        <w:rPr>
          <w:b w:val="0"/>
          <w:sz w:val="20"/>
        </w:rPr>
        <w:t>Nombre y Apellidos / Razón Social : _____________________________________________</w:t>
      </w:r>
    </w:p>
    <w:p>
      <w:r>
        <w:rPr>
          <w:b w:val="0"/>
          <w:sz w:val="20"/>
        </w:rPr>
        <w:t>NIF/CIF : _____________________________________________________________________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____________________________________________________________________</w:t>
      </w:r>
    </w:p>
    <w:p/>
    <w:p>
      <w:r>
        <w:rPr>
          <w:b/>
          <w:sz w:val="20"/>
        </w:rPr>
        <w:t>Datos de la Parte Deudora :</w:t>
      </w:r>
    </w:p>
    <w:p>
      <w:r>
        <w:rPr>
          <w:b w:val="0"/>
          <w:sz w:val="20"/>
        </w:rPr>
        <w:t>Nombre y Apellidos / Razón Social : _____________________________________________</w:t>
      </w:r>
    </w:p>
    <w:p>
      <w:r>
        <w:rPr>
          <w:b w:val="0"/>
          <w:sz w:val="20"/>
        </w:rPr>
        <w:t>NIF/CIF : _____________________________________________________________________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EXPONEN</w:t>
      </w:r>
    </w:p>
    <w:p/>
    <w:p>
      <w:r>
        <w:rPr>
          <w:b w:val="0"/>
          <w:sz w:val="20"/>
        </w:rPr>
        <w:t>Primero.- Que la Parte Deudora reconoce adeudar a la Parte Acreedora una indemnización derivada de ________________________________________________________, por importe total de ________________ euros (€____________).</w:t>
      </w:r>
    </w:p>
    <w:p/>
    <w:p>
      <w:r>
        <w:rPr>
          <w:b w:val="0"/>
          <w:sz w:val="20"/>
        </w:rPr>
        <w:t>Segundo.- Que ambas partes desean pactar el pago de dicha indemnización en varias cuotas, conforme a las siguientes condiciones.</w:t>
      </w:r>
    </w:p>
    <w:p/>
    <w:p>
      <w:pPr>
        <w:jc w:val="center"/>
      </w:pPr>
      <w:r>
        <w:rPr>
          <w:b/>
          <w:sz w:val="20"/>
        </w:rPr>
        <w:t>CLÁUSULAS</w:t>
      </w:r>
    </w:p>
    <w:p/>
    <w:p>
      <w:r>
        <w:rPr>
          <w:b/>
          <w:sz w:val="20"/>
        </w:rPr>
        <w:t>1. Objeto del Acuerdo</w:t>
      </w:r>
    </w:p>
    <w:p>
      <w:r>
        <w:rPr>
          <w:b w:val="0"/>
          <w:sz w:val="20"/>
        </w:rPr>
        <w:t>La Parte Deudora se obliga a satisfacer a la Parte Acreedora el importe total de la indemnización señalada en los antecedentes, mediante pagos fraccionados en los plazos y cuantías que se detallan en este documento.</w:t>
      </w:r>
    </w:p>
    <w:p/>
    <w:p>
      <w:r>
        <w:rPr>
          <w:b/>
          <w:sz w:val="20"/>
        </w:rPr>
        <w:t>2. Forma y Plazos de Pago</w:t>
      </w:r>
    </w:p>
    <w:p>
      <w:r>
        <w:rPr>
          <w:b w:val="0"/>
          <w:sz w:val="20"/>
        </w:rPr>
        <w:t>La indemnización será abonada en un total de ______ plazos, cada uno por importe de ______________ euros (€____________), que se pagarán en las siguientes fechas: ______________________________________________________________________________.</w:t>
      </w:r>
    </w:p>
    <w:p/>
    <w:p>
      <w:r>
        <w:rPr>
          <w:b/>
          <w:sz w:val="20"/>
        </w:rPr>
        <w:t>3. Lugar y Forma de Pago</w:t>
      </w:r>
    </w:p>
    <w:p>
      <w:r>
        <w:rPr>
          <w:b w:val="0"/>
          <w:sz w:val="20"/>
        </w:rPr>
        <w:t>Los pagos se efectuarán mediante transferencia bancaria a la cuenta que la Parte Acreedora designe, o en el lugar que ambas partes acuerden por escrito.</w:t>
      </w:r>
    </w:p>
    <w:p/>
    <w:p>
      <w:r>
        <w:rPr>
          <w:b/>
          <w:sz w:val="20"/>
        </w:rPr>
        <w:t>4. Incumplimiento y Consecuencias</w:t>
      </w:r>
    </w:p>
    <w:p>
      <w:r>
        <w:rPr>
          <w:b w:val="0"/>
          <w:sz w:val="20"/>
        </w:rPr>
        <w:t>El impago de cualquiera de las cuotas en los plazos establecidos facultará a la Parte Acreedora para exigir la totalidad del importe pendiente, así como los intereses de demora legalmente aplicables, sin perjuicio de otras acciones legales que correspondan.</w:t>
      </w:r>
    </w:p>
    <w:p/>
    <w:p>
      <w:r>
        <w:rPr>
          <w:b/>
          <w:sz w:val="20"/>
        </w:rPr>
        <w:t>5. Renuncia a Otras Acciones</w:t>
      </w:r>
    </w:p>
    <w:p>
      <w:r>
        <w:rPr>
          <w:b w:val="0"/>
          <w:sz w:val="20"/>
        </w:rPr>
        <w:t>Ambas partes renuncian expresamente a ejercitar cualquier otra acción judicial o extrajudicial relacionada con la indemnización objeto de este acuerdo, salvo en caso de incumplimiento.</w:t>
      </w:r>
    </w:p>
    <w:p/>
    <w:p>
      <w:r>
        <w:rPr>
          <w:b/>
          <w:sz w:val="20"/>
        </w:rPr>
        <w:t>6. Notificaciones</w:t>
      </w:r>
    </w:p>
    <w:p>
      <w:r>
        <w:rPr>
          <w:b w:val="0"/>
          <w:sz w:val="20"/>
        </w:rPr>
        <w:t>Todas las comunicaciones o notificaciones relacionadas con este acuerdo se realizarán por escrito a las direcciones indicadas en este documento.</w:t>
      </w:r>
    </w:p>
    <w:p/>
    <w:p>
      <w:r>
        <w:rPr>
          <w:b/>
          <w:sz w:val="20"/>
        </w:rPr>
        <w:t>7. Legislación Aplicable y Jurisdicción</w:t>
      </w:r>
    </w:p>
    <w:p>
      <w:r>
        <w:rPr>
          <w:b w:val="0"/>
          <w:sz w:val="20"/>
        </w:rPr>
        <w:t>Este acuerdo se regirá por la legislación española. Para la resolución de cualquier controversia derivada del presente acuerdo, las partes se someten expresamente a los Juzgados y Tribunales de ______________________, con renuncia a cualquier otro fuero que pudiera corresponderles.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 ACREEDORA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 DEUDORA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https://laboral-lex.com/modelo-acuerdo-pago-indemnizacion-a-plazos/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acuerdo-pago-indemnizacion-a-plazos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