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ANEXO AL CONTRATO DE TRABAJO PARA CAMBIO DE JORNADA LABORAL</w:t>
      </w:r>
    </w:p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_______________________________, en adelante el EMPLEADOR, y de otra parte, _______________________________, en adelante el TRABAJADOR, ambos mayores de edad y con capacidad legal suficiente para contratar y obligarse,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con fecha _________ se celebró contrato de trabajo entre el EMPLEADOR y el TRABAJADOR.</w:t>
      </w:r>
    </w:p>
    <w:p>
      <w:r>
        <w:rPr>
          <w:b w:val="0"/>
          <w:sz w:val="20"/>
        </w:rPr>
        <w:t>II. Que ambas partes, de mutuo acuerdo, desean modificar la jornada laboral inicialmente pactada, conforme a lo establecido en el artículo 41 del Estatuto de los Trabajadores y demás normativa aplicable.</w:t>
      </w:r>
    </w:p>
    <w:p/>
    <w:p>
      <w:r>
        <w:rPr>
          <w:b/>
          <w:sz w:val="20"/>
        </w:rPr>
        <w:t>ACUERDAN</w:t>
      </w:r>
    </w:p>
    <w:p>
      <w:r>
        <w:rPr>
          <w:b/>
          <w:sz w:val="20"/>
        </w:rPr>
        <w:t>Primero. Objeto del Anexo.</w:t>
      </w:r>
    </w:p>
    <w:p>
      <w:r>
        <w:rPr>
          <w:b w:val="0"/>
          <w:sz w:val="20"/>
        </w:rPr>
        <w:t>El presente Anexo tiene por objeto modificar la jornada laboral del TRABAJADOR establecida en el contrato de trabajo inicial, conforme a las condiciones que se detallan a continuación:</w:t>
      </w:r>
    </w:p>
    <w:p/>
    <w:p>
      <w:r>
        <w:rPr>
          <w:b/>
          <w:sz w:val="20"/>
        </w:rPr>
        <w:t>Segundo. Nueva Jornada Laboral.</w:t>
      </w:r>
    </w:p>
    <w:p>
      <w:r>
        <w:rPr>
          <w:b w:val="0"/>
          <w:sz w:val="20"/>
        </w:rPr>
        <w:t>La jornada laboral queda establecida en un total de ______ horas semanales, distribuidas de la siguiente forma:</w:t>
      </w:r>
    </w:p>
    <w:p>
      <w:r>
        <w:rPr>
          <w:b w:val="0"/>
          <w:sz w:val="20"/>
        </w:rPr>
        <w:t>Días de trabajo: ___________________________________________________________</w:t>
      </w:r>
    </w:p>
    <w:p>
      <w:r>
        <w:rPr>
          <w:b w:val="0"/>
          <w:sz w:val="20"/>
        </w:rPr>
        <w:t>Horario: _________________________________________________________________</w:t>
      </w:r>
    </w:p>
    <w:p/>
    <w:p>
      <w:r>
        <w:rPr>
          <w:b/>
          <w:sz w:val="20"/>
        </w:rPr>
        <w:t>Tercero. Duración y Vigencia.</w:t>
      </w:r>
    </w:p>
    <w:p>
      <w:r>
        <w:rPr>
          <w:b w:val="0"/>
          <w:sz w:val="20"/>
        </w:rPr>
        <w:t>El presente cambio de jornada tendrá una vigencia desde la firma de este Anexo y permanecerá vigente hasta que cualquiera de las partes decida su modificación conforme a la legislación vigente.</w:t>
      </w:r>
    </w:p>
    <w:p/>
    <w:p>
      <w:r>
        <w:rPr>
          <w:b/>
          <w:sz w:val="20"/>
        </w:rPr>
        <w:t>Cuarto. Remuneración.</w:t>
      </w:r>
    </w:p>
    <w:p>
      <w:r>
        <w:rPr>
          <w:b w:val="0"/>
          <w:sz w:val="20"/>
        </w:rPr>
        <w:t>La modificación de jornada descrita no afectará a la remuneración total pactada en el contrato de trabajo, salvo pacto expreso en contrario entre las partes.</w:t>
      </w:r>
    </w:p>
    <w:p/>
    <w:p>
      <w:r>
        <w:rPr>
          <w:b/>
          <w:sz w:val="20"/>
        </w:rPr>
        <w:t>Quinto. Condiciones Generales.</w:t>
      </w:r>
    </w:p>
    <w:p>
      <w:r>
        <w:rPr>
          <w:b w:val="0"/>
          <w:sz w:val="20"/>
        </w:rPr>
        <w:t>Todas las demás condiciones del contrato de trabajo que no se vean expresamente modificadas por el presente Anexo permanecerán vigentes y en pleno vigor.</w:t>
      </w:r>
    </w:p>
    <w:p/>
    <w:p>
      <w:r>
        <w:rPr>
          <w:b/>
          <w:sz w:val="20"/>
        </w:rPr>
        <w:t>Sexto. Legislación Aplicable.</w:t>
      </w:r>
    </w:p>
    <w:p>
      <w:r>
        <w:rPr>
          <w:b w:val="0"/>
          <w:sz w:val="20"/>
        </w:rPr>
        <w:t>Para todo lo no previsto en este Anexo, las partes se someten a lo dispuesto en el Estatuto de los Trabajadores, el Convenio Colectivo aplicable y demás normativa laboral vigente.</w:t>
      </w:r>
    </w:p>
    <w:p/>
    <w:p/>
    <w:p>
      <w:pPr>
        <w:jc w:val="center"/>
      </w:pPr>
      <w:r>
        <w:rPr>
          <w:b w:val="0"/>
          <w:sz w:val="20"/>
        </w:rPr>
        <w:t>Y en prueba de conformidad, firman el presente Anexo en duplicado ejemplar y a un solo efecto, en lugar y fecha que se reflejan a continuación.</w:t>
      </w:r>
    </w:p>
    <w:p/>
    <w:p/>
    <w:p/>
    <w:p>
      <w:r>
        <w:rPr>
          <w:b w:val="0"/>
          <w:sz w:val="20"/>
        </w:rPr>
        <w:t>Lugar : _____________________________________________    Fecha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https://laboral-lex.com/modelo-anexo-cambio-de-jornada-laboral-chile/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anexo-cambio-de-jornada-laboral-chile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