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BAJA DE EMPLEADA DE HOGAR</w:t>
      </w:r>
    </w:p>
    <w:p/>
    <w:p>
      <w:r>
        <w:rPr>
          <w:b/>
          <w:sz w:val="20"/>
        </w:rPr>
        <w:t>Datos del Empleador :</w:t>
      </w:r>
    </w:p>
    <w:p>
      <w:r>
        <w:rPr>
          <w:b w:val="0"/>
          <w:sz w:val="20"/>
        </w:rPr>
        <w:t>Nombre y Apellidos / Razón Social : __________________________________________________</w:t>
      </w:r>
    </w:p>
    <w:p>
      <w:r>
        <w:rPr>
          <w:b w:val="0"/>
          <w:sz w:val="20"/>
        </w:rPr>
        <w:t>NIF / CIF : _______________________________________________________________________</w:t>
      </w:r>
    </w:p>
    <w:p>
      <w:r>
        <w:rPr>
          <w:b w:val="0"/>
          <w:sz w:val="20"/>
        </w:rPr>
        <w:t>Domicilio Social / Particular : 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_______________________________________________________________________</w:t>
      </w:r>
    </w:p>
    <w:p/>
    <w:p>
      <w:r>
        <w:rPr>
          <w:b/>
          <w:sz w:val="20"/>
        </w:rPr>
        <w:t>Datos de la Empleada de Hogar :</w:t>
      </w:r>
    </w:p>
    <w:p>
      <w:r>
        <w:rPr>
          <w:b w:val="0"/>
          <w:sz w:val="20"/>
        </w:rPr>
        <w:t>Nombre y Apellidos : ______________________________________________________________</w:t>
      </w:r>
    </w:p>
    <w:p>
      <w:r>
        <w:rPr>
          <w:b w:val="0"/>
          <w:sz w:val="20"/>
        </w:rPr>
        <w:t>NIF / NIE : ______________________________________________________________________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______________________________________________________________________</w:t>
      </w:r>
    </w:p>
    <w:p/>
    <w:p>
      <w:r>
        <w:rPr>
          <w:b w:val="0"/>
          <w:sz w:val="20"/>
        </w:rPr>
        <w:t>Fecha de inicio de la relación laboral : ___________________________________________</w:t>
      </w:r>
    </w:p>
    <w:p>
      <w:r>
        <w:rPr>
          <w:b w:val="0"/>
          <w:sz w:val="20"/>
        </w:rPr>
        <w:t>Fecha de baja laboral : ___________________________________________________________</w:t>
      </w:r>
    </w:p>
    <w:p/>
    <w:p>
      <w:r>
        <w:rPr>
          <w:b/>
          <w:sz w:val="20"/>
        </w:rPr>
        <w:t>Motivo de la baja :</w:t>
      </w:r>
    </w:p>
    <w:p>
      <w:r>
        <w:rPr>
          <w:b w:val="0"/>
          <w:sz w:val="20"/>
        </w:rPr>
        <w:t>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</w:t>
      </w:r>
    </w:p>
    <w:p/>
    <w:p>
      <w:r>
        <w:rPr>
          <w:b/>
          <w:sz w:val="20"/>
        </w:rPr>
        <w:t>Declaraciones :</w:t>
      </w:r>
    </w:p>
    <w:p>
      <w:r>
        <w:rPr>
          <w:b w:val="0"/>
          <w:sz w:val="20"/>
        </w:rPr>
        <w:t>El empleador declara que la trabajadora ha prestado servicios en el domicilio indicado y que la relación laboral finaliza por el motivo expresado anteriormente.</w:t>
      </w:r>
    </w:p>
    <w:p>
      <w:r>
        <w:rPr>
          <w:b w:val="0"/>
          <w:sz w:val="20"/>
        </w:rPr>
        <w:t>El empleador manifiesta haber cumplido con todas las obligaciones legales en materia laboral y de Seguridad Social relativas a la trabajadora durante la vigencia del contrato.</w:t>
      </w:r>
    </w:p>
    <w:p/>
    <w:p>
      <w:r>
        <w:rPr>
          <w:b/>
          <w:sz w:val="20"/>
        </w:rPr>
        <w:t>Documentación entregada a la trabajadora :</w:t>
      </w:r>
    </w:p>
    <w:p>
      <w:r>
        <w:rPr>
          <w:b w:val="0"/>
          <w:sz w:val="20"/>
        </w:rPr>
        <w:t>- Certificado de Empresa</w:t>
      </w:r>
    </w:p>
    <w:p>
      <w:r>
        <w:rPr>
          <w:b w:val="0"/>
          <w:sz w:val="20"/>
        </w:rPr>
        <w:t>- Finiquito y liquidación de cantidades adeudadas</w:t>
      </w:r>
    </w:p>
    <w:p>
      <w:r>
        <w:rPr>
          <w:b w:val="0"/>
          <w:sz w:val="20"/>
        </w:rPr>
        <w:t>- Copia de la comunicación de la baja a la Seguridad Social</w:t>
      </w:r>
    </w:p>
    <w:p>
      <w:r>
        <w:rPr>
          <w:b w:val="0"/>
          <w:sz w:val="20"/>
        </w:rPr>
        <w:t>- Otros documentos: _______________________________________________________________</w:t>
      </w:r>
    </w:p>
    <w:p/>
    <w:p/>
    <w:p>
      <w:r>
        <w:rPr>
          <w:b w:val="0"/>
          <w:sz w:val="20"/>
        </w:rPr>
        <w:t>Lugar : _______________________________</w:t>
      </w:r>
    </w:p>
    <w:p>
      <w:r>
        <w:rPr>
          <w:b w:val="0"/>
          <w:sz w:val="20"/>
        </w:rPr>
        <w:t>Firma del Empleador : _______________________________</w:t>
      </w:r>
    </w:p>
    <w:p/>
    <w:p/>
    <w:p>
      <w:r>
        <w:rPr>
          <w:b w:val="0"/>
          <w:sz w:val="20"/>
        </w:rPr>
        <w:t>Firma de la Empleada de Hogar 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Empleada de Hogar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https://laboral-lex.com/modelo-baja-empleada-de-hogar/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baja-empleada-de-hogar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