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BAJA VOLUNTARIA EN PERÍODO DE PRUEBA</w:t>
      </w:r>
    </w:p>
    <w:p/>
    <w:p>
      <w:r>
        <w:rPr>
          <w:b/>
          <w:sz w:val="20"/>
        </w:rPr>
        <w:t>Datos del Empleado:</w:t>
      </w:r>
    </w:p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DNI/NIE: ____________________________________________________________</w:t>
      </w:r>
    </w:p>
    <w:p>
      <w:r>
        <w:rPr>
          <w:b w:val="0"/>
          <w:sz w:val="20"/>
        </w:rPr>
        <w:t>Categoría Profesional: _______________________________________________</w:t>
      </w:r>
    </w:p>
    <w:p>
      <w:r>
        <w:rPr>
          <w:b w:val="0"/>
          <w:sz w:val="20"/>
        </w:rPr>
        <w:t>Centro de Trabajo: _________________________________________________</w:t>
      </w:r>
    </w:p>
    <w:p/>
    <w:p>
      <w:r>
        <w:rPr>
          <w:b/>
          <w:sz w:val="20"/>
        </w:rPr>
        <w:t>Datos de la Empresa:</w:t>
      </w:r>
    </w:p>
    <w:p>
      <w:r>
        <w:rPr>
          <w:b w:val="0"/>
          <w:sz w:val="20"/>
        </w:rPr>
        <w:t>Nombre o Razón Social: _____________________________________________</w:t>
      </w:r>
    </w:p>
    <w:p>
      <w:r>
        <w:rPr>
          <w:b w:val="0"/>
          <w:sz w:val="20"/>
        </w:rPr>
        <w:t>CIF: _______________________________________________________________</w:t>
      </w:r>
    </w:p>
    <w:p>
      <w:r>
        <w:rPr>
          <w:b w:val="0"/>
          <w:sz w:val="20"/>
        </w:rPr>
        <w:t>Domicilio Social: _________________________________________________</w:t>
      </w:r>
    </w:p>
    <w:p>
      <w:r>
        <w:rPr>
          <w:b w:val="0"/>
          <w:sz w:val="20"/>
        </w:rPr>
        <w:t>Representante Legal: _______________________________________________</w:t>
      </w:r>
    </w:p>
    <w:p/>
    <w:p>
      <w:r>
        <w:rPr>
          <w:b/>
          <w:sz w:val="20"/>
        </w:rPr>
        <w:t>EXPOSICIÓN DE HECHOS</w:t>
      </w:r>
    </w:p>
    <w:p>
      <w:r>
        <w:rPr>
          <w:b w:val="0"/>
          <w:sz w:val="20"/>
        </w:rPr>
        <w:t>El trabajador y la empresa acuerdan la extinción voluntaria del contrato de trabajo en período de prueba, sin que exista obligación de preaviso ni indemnización, conforme a lo establecido en el artículo 14 del Estatuto de los Trabajadores y demás normativa aplicable.</w:t>
      </w:r>
    </w:p>
    <w:p/>
    <w:p>
      <w:r>
        <w:rPr>
          <w:b/>
          <w:sz w:val="20"/>
        </w:rPr>
        <w:t>CLÁUSULAS</w:t>
      </w:r>
    </w:p>
    <w:p>
      <w:r>
        <w:rPr>
          <w:b/>
          <w:sz w:val="20"/>
        </w:rPr>
        <w:t>Primera – Extinción voluntaria</w:t>
      </w:r>
    </w:p>
    <w:p>
      <w:r>
        <w:rPr>
          <w:b w:val="0"/>
          <w:sz w:val="20"/>
        </w:rPr>
        <w:t>El trabajador manifiesta su voluntad de extinguir voluntariamente el contrato de trabajo durante el período de prueba, renunciando expresamente a cualquier tipo de reclamación derivada de dicha extinción.</w:t>
      </w:r>
    </w:p>
    <w:p/>
    <w:p>
      <w:r>
        <w:rPr>
          <w:b/>
          <w:sz w:val="20"/>
        </w:rPr>
        <w:t>Segunda – Efectos de la extinción</w:t>
      </w:r>
    </w:p>
    <w:p>
      <w:r>
        <w:rPr>
          <w:b w:val="0"/>
          <w:sz w:val="20"/>
        </w:rPr>
        <w:t>La extinción producirá efectos a partir del momento de la firma del presente documento, quedando el trabajador liberado de sus obligaciones laborales y la empresa eximida de cualquier responsabilidad posterior.</w:t>
      </w:r>
    </w:p>
    <w:p/>
    <w:p>
      <w:r>
        <w:rPr>
          <w:b/>
          <w:sz w:val="20"/>
        </w:rPr>
        <w:t>Tercera – Liquidación y finiquito</w:t>
      </w:r>
    </w:p>
    <w:p>
      <w:r>
        <w:rPr>
          <w:b w:val="0"/>
          <w:sz w:val="20"/>
        </w:rPr>
        <w:t>La empresa entregará al trabajador la correspondiente liquidación y finiquito conforme a los días trabajados y conceptos devengados hasta la fecha de extinción del contrato.</w:t>
      </w:r>
    </w:p>
    <w:p/>
    <w:p>
      <w:r>
        <w:rPr>
          <w:b/>
          <w:sz w:val="20"/>
        </w:rPr>
        <w:t>Cuarta – Confidencialidad</w:t>
      </w:r>
    </w:p>
    <w:p>
      <w:r>
        <w:rPr>
          <w:b w:val="0"/>
          <w:sz w:val="20"/>
        </w:rPr>
        <w:t>Ambas partes se comprometen a mantener la confidencialidad respecto a los términos y condiciones de la presente extinción voluntaria.</w:t>
      </w:r>
    </w:p>
    <w:p/>
    <w:p>
      <w:r>
        <w:rPr>
          <w:b/>
          <w:sz w:val="20"/>
        </w:rPr>
        <w:t>Quinta – Acuerdo completo</w:t>
      </w:r>
    </w:p>
    <w:p>
      <w:r>
        <w:rPr>
          <w:b w:val="0"/>
          <w:sz w:val="20"/>
        </w:rPr>
        <w:t>El presente documento recoge el acuerdo total y completo entre las partes respecto a la extinción del contrato de trabajo en período de prueba, no existiendo otros pactos adicionales o complementarios.</w:t>
      </w:r>
    </w:p>
    <w:p/>
    <w:p/>
    <w:p>
      <w:r>
        <w:rPr>
          <w:b w:val="0"/>
          <w:sz w:val="20"/>
        </w:rPr>
        <w:t>Lugar y fecha: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TRABAJADOR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 LA EMPRESA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https://laboral-lex.com/modelo-baja-voluntaria-en-periodo-de-prueba/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baja-voluntaria-en-periodo-de-prueba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