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BAJA VOLUNTARIA PARA TRABAJADOR FIJO DISCONTINUO</w:t>
      </w:r>
    </w:p>
    <w:p/>
    <w:p>
      <w:r>
        <w:rPr>
          <w:b/>
          <w:sz w:val="20"/>
        </w:rPr>
        <w:t>DATOS DE LA EMPRESA:</w:t>
      </w:r>
    </w:p>
    <w:p>
      <w:r>
        <w:rPr>
          <w:b w:val="0"/>
          <w:sz w:val="20"/>
        </w:rPr>
        <w:t>Nombre o Razón Social : ________________________________________________</w:t>
      </w:r>
    </w:p>
    <w:p>
      <w:r>
        <w:rPr>
          <w:b w:val="0"/>
          <w:sz w:val="20"/>
        </w:rPr>
        <w:t>CIF : _________________________________________________________________</w:t>
      </w:r>
    </w:p>
    <w:p>
      <w:r>
        <w:rPr>
          <w:b w:val="0"/>
          <w:sz w:val="20"/>
        </w:rPr>
        <w:t>Domicilio social : ______________________________________________________</w:t>
      </w:r>
    </w:p>
    <w:p/>
    <w:p>
      <w:r>
        <w:rPr>
          <w:b/>
          <w:sz w:val="20"/>
        </w:rPr>
        <w:t>DATOS DEL TRABAJADOR:</w:t>
      </w:r>
    </w:p>
    <w:p>
      <w:r>
        <w:rPr>
          <w:b w:val="0"/>
          <w:sz w:val="20"/>
        </w:rPr>
        <w:t>Nombre y Apellidos : ___________________________________________________</w:t>
      </w:r>
    </w:p>
    <w:p>
      <w:r>
        <w:rPr>
          <w:b w:val="0"/>
          <w:sz w:val="20"/>
        </w:rPr>
        <w:t>DNI/NIE : ______________________________________________________________</w:t>
      </w:r>
    </w:p>
    <w:p>
      <w:r>
        <w:rPr>
          <w:b w:val="0"/>
          <w:sz w:val="20"/>
        </w:rPr>
        <w:t>Puesto de trabajo : ____________________________________________________</w:t>
      </w:r>
    </w:p>
    <w:p>
      <w:r>
        <w:rPr>
          <w:b w:val="0"/>
          <w:sz w:val="20"/>
        </w:rPr>
        <w:t>Antigüedad en la empresa : _____________________________________________</w:t>
      </w:r>
    </w:p>
    <w:p/>
    <w:p>
      <w:r>
        <w:rPr>
          <w:b/>
          <w:sz w:val="20"/>
        </w:rPr>
        <w:t>EXPONEN:</w:t>
      </w:r>
    </w:p>
    <w:p>
      <w:r>
        <w:rPr>
          <w:b w:val="0"/>
          <w:sz w:val="20"/>
        </w:rPr>
        <w:t>I. Que el trabajador presta servicios en la empresa como fijo discontinuo conforme a lo establecido en el artículo 16 del Estatuto de los Trabajadores.</w:t>
      </w:r>
    </w:p>
    <w:p>
      <w:r>
        <w:rPr>
          <w:b w:val="0"/>
          <w:sz w:val="20"/>
        </w:rPr>
        <w:t>II. Que el trabajador manifiesta su voluntad expresa e inequívoca de causar baja voluntaria en la empresa.</w:t>
      </w:r>
    </w:p>
    <w:p>
      <w:r>
        <w:rPr>
          <w:b w:val="0"/>
          <w:sz w:val="20"/>
        </w:rPr>
        <w:t>III. Que ambas partes acuerdan la extinción voluntaria y de mutuo acuerdo del contrato de trabajo que les une, sin que exista conflicto o reclamación pendiente al respecto.</w:t>
      </w:r>
    </w:p>
    <w:p/>
    <w:p>
      <w:r>
        <w:rPr>
          <w:b/>
          <w:sz w:val="20"/>
        </w:rPr>
        <w:t>ACUERDAN:</w:t>
      </w:r>
    </w:p>
    <w:p>
      <w:r>
        <w:rPr>
          <w:b w:val="0"/>
          <w:sz w:val="20"/>
        </w:rPr>
        <w:t>Primero.- El trabajador causa baja voluntaria en la empresa con efectos inmediatos, sin que exista obligación de preaviso ni indemnización alguna para ninguna de las partes.</w:t>
      </w:r>
    </w:p>
    <w:p>
      <w:r>
        <w:rPr>
          <w:b w:val="0"/>
          <w:sz w:val="20"/>
        </w:rPr>
        <w:t>Segundo.- La empresa entrega al trabajador la documentación necesaria para la baja en la Seguridad Social y efectos laborales derivados de la extinción del contrato.</w:t>
      </w:r>
    </w:p>
    <w:p>
      <w:r>
        <w:rPr>
          <w:b w:val="0"/>
          <w:sz w:val="20"/>
        </w:rPr>
        <w:t>Tercero.- Ambas partes manifiestan haber cumplido con todas las obligaciones laborales y de Seguridad Social hasta la fecha de extinción del contrato.</w:t>
      </w:r>
    </w:p>
    <w:p>
      <w:r>
        <w:rPr>
          <w:b w:val="0"/>
          <w:sz w:val="20"/>
        </w:rPr>
        <w:t>Cuarto.- El trabajador declara haber recibido a su entera satisfacción las cantidades adeudadas por la empresa, renunciando expresamente a cualquier reclamación futura derivada del contrato de trabajo.</w:t>
      </w:r>
    </w:p>
    <w:p/>
    <w:p>
      <w:r>
        <w:rPr>
          <w:b w:val="0"/>
          <w:sz w:val="20"/>
        </w:rPr>
        <w:t>En _______________, a ___ de ______________ de 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EMPRESA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TRABAJADOR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https://laboral-lex.com/modelo-baja-voluntaria-fijo-discontinuo/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https://laboral-lex.com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laboral-lex.com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aboral-lex.com/modelo-baja-voluntaria-fijo-discontinuo/" TargetMode="External"/><Relationship Id="rId10" Type="http://schemas.openxmlformats.org/officeDocument/2006/relationships/hyperlink" Target="https://laboral-l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