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BUROFAX - RESOLUCIÓN DE CONTRATO POR INCUMPLIMIENTO</w:t>
      </w:r>
    </w:p>
    <w:p/>
    <w:p/>
    <w:p>
      <w:r>
        <w:rPr>
          <w:b w:val="0"/>
          <w:sz w:val="20"/>
        </w:rPr>
        <w:t>Destinatario : ______________________________________________</w:t>
      </w:r>
    </w:p>
    <w:p>
      <w:r>
        <w:rPr>
          <w:b w:val="0"/>
          <w:sz w:val="20"/>
        </w:rPr>
        <w:t>Domicilio : _________________________________________________</w:t>
      </w:r>
    </w:p>
    <w:p>
      <w:r>
        <w:rPr>
          <w:b w:val="0"/>
          <w:sz w:val="20"/>
        </w:rPr>
        <w:t>Población : _________________________________________________</w:t>
      </w:r>
    </w:p>
    <w:p/>
    <w:p/>
    <w:p>
      <w:r>
        <w:rPr>
          <w:b/>
          <w:sz w:val="20"/>
        </w:rPr>
        <w:t>EXPONE:</w:t>
      </w:r>
    </w:p>
    <w:p>
      <w:r>
        <w:rPr>
          <w:b w:val="0"/>
          <w:sz w:val="20"/>
        </w:rPr>
        <w:t>Que con fecha ____/____/____ se formalizó entre las partes un contrato cuyo objeto consiste en _______________________________________________________________.</w:t>
      </w:r>
    </w:p>
    <w:p>
      <w:r>
        <w:rPr>
          <w:b w:val="0"/>
          <w:sz w:val="20"/>
        </w:rPr>
        <w:t>Que el/la remitente ha venido cumpliendo todas las obligaciones que le corresponden conforme al citado contrato.</w:t>
      </w:r>
    </w:p>
    <w:p>
      <w:r>
        <w:rPr>
          <w:b w:val="0"/>
          <w:sz w:val="20"/>
        </w:rPr>
        <w:t>Que, sin embargo, el/la destinatario/a ha incumplido las siguientes obligaciones contractuales:</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FUNDAMENTOS DE DERECHO:</w:t>
      </w:r>
    </w:p>
    <w:p>
      <w:r>
        <w:rPr>
          <w:b w:val="0"/>
          <w:sz w:val="20"/>
        </w:rPr>
        <w:t>El artículo 1124 del Código Civil establece que la parte que no cumpla lo convenido podrá ser requerida para que lo haga y, en caso de incumplimiento, la otra parte podrá optar entre exigir el cumplimiento o la resolución del contrato, con indemnización de daños y perjuicios si procediere.</w:t>
      </w:r>
    </w:p>
    <w:p>
      <w:r>
        <w:rPr>
          <w:b w:val="0"/>
          <w:sz w:val="20"/>
        </w:rPr>
        <w:t>En virtud de lo anterior, y dado el incumplimiento señalado, procede la resolución del contrato por incumplimiento contractual conforme a lo previsto en la legislación vigente.</w:t>
      </w:r>
    </w:p>
    <w:p/>
    <w:p>
      <w:r>
        <w:rPr>
          <w:b w:val="0"/>
          <w:sz w:val="20"/>
        </w:rPr>
        <w:t>POR TANTO,</w:t>
      </w:r>
    </w:p>
    <w:p>
      <w:r>
        <w:rPr>
          <w:b w:val="0"/>
          <w:sz w:val="20"/>
        </w:rPr>
        <w:t>Mediante el presente BUROFAX, en ejercicio de las facultades que legalmente me asisten,</w:t>
      </w:r>
    </w:p>
    <w:p>
      <w:r>
        <w:rPr>
          <w:b w:val="0"/>
          <w:sz w:val="20"/>
        </w:rPr>
        <w:t>RESUELVO el contrato referido en el expositivo primero, a consecuencia del incumplimiento por parte del destinatario de las obligaciones señaladas, con efectos inmediatos.</w:t>
      </w:r>
    </w:p>
    <w:p>
      <w:r>
        <w:rPr>
          <w:b w:val="0"/>
          <w:sz w:val="20"/>
        </w:rPr>
        <w:t>Igualmente, requiero la devolución de cuantos bienes, documentos o cantidades correspondan conforme a lo pactado y la indemnización de los daños y perjuicios que se hayan podido causar, reservándome el derecho de reclamarlos judicialmente si fuera necesario.</w:t>
      </w:r>
    </w:p>
    <w:p/>
    <w:p>
      <w:r>
        <w:rPr>
          <w:b w:val="0"/>
          <w:sz w:val="20"/>
        </w:rPr>
        <w:t>Se otorga un plazo máximo de ______ días hábiles desde la recepción del presente burofax para subsanar el incumplimiento, proceder a la devolución y satisfacer las indemnizaciones correspondientes.</w:t>
      </w:r>
    </w:p>
    <w:p>
      <w:r>
        <w:rPr>
          <w:b w:val="0"/>
          <w:sz w:val="20"/>
        </w:rPr>
        <w:t>En caso contrario, se adoptarán las medidas legales oportunas para la defensa de mis derechos.</w:t>
      </w:r>
    </w:p>
    <w:p/>
    <w:p/>
    <w:p>
      <w:r>
        <w:rPr>
          <w:b w:val="0"/>
          <w:sz w:val="20"/>
        </w:rPr>
        <w:t>Lugar : _____________________________________</w:t>
      </w:r>
    </w:p>
    <w:p>
      <w:r>
        <w:rPr>
          <w:b w:val="0"/>
          <w:sz w:val="20"/>
        </w:rPr>
        <w:t>Firma : 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Remitente</w:t>
            </w:r>
          </w:p>
        </w:tc>
        <w:tc>
          <w:tcPr>
            <w:tcW w:type="dxa" w:w="4986"/>
            <w:tcBorders>
              <w:top w:val="nil"/>
              <w:left w:val="nil"/>
              <w:bottom w:val="nil"/>
              <w:right w:val="nil"/>
              <w:insideH w:val="nil"/>
              <w:insideV w:val="nil"/>
            </w:tcBorders>
          </w:tcPr>
          <w:p>
            <w:pPr>
              <w:jc w:val="center"/>
            </w:pPr>
            <w:r>
              <w:t>Destinatario</w:t>
            </w:r>
          </w:p>
        </w:tc>
      </w:tr>
      <w:tr>
        <w:tc>
          <w:tcPr>
            <w:tcW w:type="dxa" w:w="4986"/>
            <w:tcBorders>
              <w:top w:val="nil"/>
              <w:left w:val="nil"/>
              <w:bottom w:val="nil"/>
              <w:right w:val="nil"/>
              <w:insideH w:val="nil"/>
              <w:insideV w:val="nil"/>
            </w:tcBorders>
          </w:tcPr>
          <w:p>
            <w:pPr>
              <w:jc w:val="center"/>
            </w:pPr>
            <w:r>
              <w:br/>
              <w:br/>
              <w:t>Firma : ___________________________</w:t>
            </w:r>
          </w:p>
        </w:tc>
        <w:tc>
          <w:tcPr>
            <w:tcW w:type="dxa" w:w="4986"/>
            <w:tcBorders>
              <w:top w:val="nil"/>
              <w:left w:val="nil"/>
              <w:bottom w:val="nil"/>
              <w:right w:val="nil"/>
              <w:insideH w:val="nil"/>
              <w:insideV w:val="nil"/>
            </w:tcBorders>
          </w:tcPr>
          <w:p>
            <w:pPr>
              <w:jc w:val="center"/>
            </w:pPr>
            <w:r>
              <w:br/>
              <w:br/>
              <w:t>Firma : 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https://laboral-lex.com/modelo-burofax-resolucion-contrato-por-incumplimiento/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burofax-resolucion-contrato-por-incumplimiento/"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