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AMPLIACIÓN / REDUCCIÓN DE JORNADA LABORAL</w:t>
      </w:r>
    </w:p>
    <w:p/>
    <w:p/>
    <w:p>
      <w:r>
        <w:rPr>
          <w:b/>
          <w:sz w:val="20"/>
        </w:rPr>
        <w:t>Nombre de la Empresa : 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CIF : ________________________________________________________________</w:t>
      </w:r>
    </w:p>
    <w:p/>
    <w:p/>
    <w:p>
      <w:r>
        <w:rPr>
          <w:b/>
          <w:sz w:val="20"/>
        </w:rPr>
        <w:t>A la atención de :</w:t>
      </w:r>
    </w:p>
    <w:p>
      <w:r>
        <w:rPr>
          <w:b w:val="0"/>
          <w:sz w:val="20"/>
        </w:rPr>
        <w:t>Departamento de Recursos Humanos / Dirección</w:t>
      </w:r>
    </w:p>
    <w:p>
      <w:r>
        <w:rPr>
          <w:b w:val="0"/>
          <w:sz w:val="20"/>
        </w:rPr>
        <w:t>Empresa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/>
    <w:p/>
    <w:p>
      <w:r>
        <w:rPr>
          <w:b/>
          <w:sz w:val="20"/>
        </w:rPr>
        <w:t>Asunto: Comunicación de ampliación/reducción de jornada laboral</w:t>
      </w:r>
    </w:p>
    <w:p/>
    <w:p/>
    <w:p>
      <w:r>
        <w:rPr>
          <w:b w:val="0"/>
          <w:sz w:val="20"/>
        </w:rPr>
        <w:t>Estimados señores,</w:t>
      </w:r>
    </w:p>
    <w:p/>
    <w:p>
      <w:r>
        <w:rPr>
          <w:b w:val="0"/>
          <w:sz w:val="20"/>
        </w:rPr>
        <w:t>Por medio de la presente, y con base en el artículo 34 del Estatuto de los Trabajadores, vengo a comunicar la solicitud de ampliación/reducción de mi jornada laboral, con efectos a partir de la fecha que se acuerde.</w:t>
      </w:r>
    </w:p>
    <w:p/>
    <w:p>
      <w:r>
        <w:rPr>
          <w:b w:val="0"/>
          <w:sz w:val="20"/>
        </w:rPr>
        <w:t>La modificación que solicito es la siguiente: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t>Concepto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Detalle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Duración actual de jornada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Nueva duración de jornada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Horario actual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Nuevo horario solicitado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Solicito que esta modificación sea considerada conforme a lo establecido en la normativa laboral vigente y en los posibles acuerdos colectivos o convenios aplicables en la empresa.</w:t>
      </w:r>
    </w:p>
    <w:p/>
    <w:p>
      <w:r>
        <w:rPr>
          <w:b w:val="0"/>
          <w:sz w:val="20"/>
        </w:rPr>
        <w:t>Quedo a disposición para tratar y acordar los detalles necesarios y para aportar la documentación que se requiera.</w:t>
      </w:r>
    </w:p>
    <w:p/>
    <w:p/>
    <w:p>
      <w:r>
        <w:rPr>
          <w:b/>
          <w:sz w:val="20"/>
        </w:rPr>
        <w:t>Fundamentos legales:</w:t>
      </w:r>
    </w:p>
    <w:p>
      <w:r>
        <w:rPr>
          <w:b w:val="0"/>
          <w:sz w:val="20"/>
        </w:rPr>
        <w:t>Artículo 34 del Estatuto de los Trabajadores: Modificación de las condiciones de trabajo. La solicitud está enmarcada en el derecho del trabajador a solicitar la adaptación de su jornada laboral.</w:t>
      </w:r>
    </w:p>
    <w:p/>
    <w:p>
      <w:r>
        <w:rPr>
          <w:b/>
          <w:sz w:val="20"/>
        </w:rPr>
        <w:t>Protección de datos:</w:t>
      </w:r>
    </w:p>
    <w:p>
      <w:r>
        <w:rPr>
          <w:b w:val="0"/>
          <w:sz w:val="20"/>
        </w:rPr>
        <w:t>Los datos personales facilitados serán tratados conforme a la normativa vigente en materia de protección de datos, con la finalidad exclusiva de gestionar la solicitud aquí presentada.</w:t>
      </w:r>
    </w:p>
    <w:p/>
    <w:p/>
    <w:p>
      <w:r>
        <w:rPr>
          <w:b w:val="0"/>
          <w:sz w:val="20"/>
        </w:rPr>
        <w:t>Sin otro particular, reciban un cordial saludo.</w:t>
      </w:r>
    </w:p>
    <w:p/>
    <w:p/>
    <w:p/>
    <w:p>
      <w:r>
        <w:rPr>
          <w:b w:val="0"/>
          <w:sz w:val="20"/>
        </w:rPr>
        <w:t>Firma: ___________________________________________</w:t>
      </w:r>
    </w:p>
    <w:p>
      <w:r>
        <w:rPr>
          <w:b w:val="0"/>
          <w:sz w:val="20"/>
        </w:rPr>
        <w:t>Nombre del trabajador: _________________________________________</w:t>
      </w:r>
    </w:p>
    <w:p>
      <w:r>
        <w:rPr>
          <w:b w:val="0"/>
          <w:sz w:val="20"/>
        </w:rPr>
        <w:t>DNI/NIE: _______________________________________________</w:t>
      </w:r>
    </w:p>
    <w:p/>
    <w:p/>
    <w:p>
      <w:r>
        <w:rPr>
          <w:b w:val="0"/>
          <w:sz w:val="20"/>
        </w:rPr>
        <w:t>Lugar : _____________________________    Fecha : 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https://laboral-lex.com/modelo-carta-ampliacion-reduccion-jornada/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ampliacion-reduccion-jornad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