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BAJA VOLUNTARIA POR JUBILACIÓN</w:t>
      </w:r>
    </w:p>
    <w:p/>
    <w:p/>
    <w:p>
      <w:r>
        <w:rPr>
          <w:b/>
          <w:sz w:val="20"/>
        </w:rPr>
        <w:t>A la Atención del Departamento de Recursos Humanos</w:t>
      </w:r>
    </w:p>
    <w:p>
      <w:r>
        <w:rPr>
          <w:b w:val="0"/>
          <w:sz w:val="20"/>
        </w:rPr>
        <w:t>Empresa: 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/>
    <w:p/>
    <w:p>
      <w:r>
        <w:rPr>
          <w:b w:val="0"/>
          <w:sz w:val="20"/>
        </w:rPr>
        <w:t xml:space="preserve">Por medio de la presente, yo, </w:t>
      </w:r>
    </w:p>
    <w:p>
      <w:r>
        <w:rPr>
          <w:b/>
          <w:sz w:val="20"/>
        </w:rPr>
        <w:t>Nombre y Apellidos: ____________________________________________________</w:t>
      </w:r>
    </w:p>
    <w:p>
      <w:r>
        <w:rPr>
          <w:b/>
          <w:sz w:val="20"/>
        </w:rPr>
        <w:t>DNI/NIE: _______________________________________________________________</w:t>
      </w:r>
    </w:p>
    <w:p>
      <w:r>
        <w:rPr>
          <w:b/>
          <w:sz w:val="20"/>
        </w:rPr>
        <w:t>Empleado/a de esta empresa con cargo de: _______________________________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Que, habiendo alcanzado la edad legal de jubilación y encontrándome en condiciones de acceder a la misma, he decidido presentar mi baja voluntaria en la empresa, con efectos inmediatos a partir del día de la firma de esta carta.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tenga por presentada mi baja voluntaria en la empresa motivada por jubilación, procediendo a la tramitación administrativa correspondiente y a la expedición del certificado de empresa que corresponda.</w:t>
      </w:r>
    </w:p>
    <w:p/>
    <w:p>
      <w:r>
        <w:rPr>
          <w:b w:val="0"/>
          <w:sz w:val="20"/>
        </w:rPr>
        <w:t>Sin otro particular, y agradeciendo la colaboración y el tiempo compartido, les saluda atentamente,</w:t>
      </w:r>
    </w:p>
    <w:p/>
    <w:p/>
    <w:p>
      <w:r>
        <w:rPr>
          <w:b w:val="0"/>
          <w:sz w:val="20"/>
        </w:rPr>
        <w:t>Lugar: ______________________________________</w:t>
      </w:r>
    </w:p>
    <w:p>
      <w:r>
        <w:rPr>
          <w:b w:val="0"/>
          <w:sz w:val="20"/>
        </w:rPr>
        <w:t>Firma: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https://laboral-lex.com/modelo-carta-baja-voluntaria-por-jubilacion/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baja-voluntaria-por-jubilacion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