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COMPROMISO DE CONTRATACIÓN</w:t>
      </w:r>
    </w:p>
    <w:p/>
    <w:p/>
    <w:p>
      <w:r>
        <w:rPr>
          <w:b w:val="0"/>
          <w:sz w:val="20"/>
        </w:rPr>
        <w:t>Por la presente,</w:t>
      </w:r>
    </w:p>
    <w:p/>
    <w:p>
      <w:r>
        <w:rPr>
          <w:b w:val="0"/>
          <w:sz w:val="20"/>
        </w:rPr>
        <w:t>D./Dña. ____________________________________________, con DNI/NIE número _________________________, en calidad de representante de la empresa ________________________________________________, con CIF _______________________________, domiciliada en ________________________________________, se compromete a contratar a D./Dña. ____________________________________________, con DNI/NIE número _________________________, en las condiciones que a continuación se detallan:</w:t>
      </w:r>
    </w:p>
    <w:p/>
    <w:p/>
    <w:p>
      <w:r>
        <w:rPr>
          <w:b/>
          <w:sz w:val="20"/>
        </w:rPr>
        <w:t>1. OBJETO DEL COMPROMISO</w:t>
      </w:r>
    </w:p>
    <w:p>
      <w:r>
        <w:rPr>
          <w:b w:val="0"/>
          <w:sz w:val="20"/>
        </w:rPr>
        <w:t>La empresa se compromete a formalizar un contrato de trabajo con D./Dña. ____________________________________________, para desempeñar el puesto de _______________________________, bajo la modalidad de contrato ______________________________, y con una duración estimada de ____________________________.</w:t>
      </w:r>
    </w:p>
    <w:p/>
    <w:p>
      <w:r>
        <w:rPr>
          <w:b/>
          <w:sz w:val="20"/>
        </w:rPr>
        <w:t>2. CONDICIONES LABORALES</w:t>
      </w:r>
    </w:p>
    <w:p>
      <w:r>
        <w:rPr>
          <w:b w:val="0"/>
          <w:sz w:val="20"/>
        </w:rPr>
        <w:t>El salario bruto anual pactado asciende a ____________________________ euros, con una jornada laboral de __________________ horas semanales, y una jornada laboral en régimen de _______________________________.</w:t>
      </w:r>
    </w:p>
    <w:p/>
    <w:p>
      <w:r>
        <w:rPr>
          <w:b/>
          <w:sz w:val="20"/>
        </w:rPr>
        <w:t>3. FECHA DE INICIO</w:t>
      </w:r>
    </w:p>
    <w:p>
      <w:r>
        <w:rPr>
          <w:b w:val="0"/>
          <w:sz w:val="20"/>
        </w:rPr>
        <w:t>El inicio de la relación laboral está previsto para el día ________________________, sin que esta carta suponga en sí misma la formalización del contrato, sino un compromiso previo para su celebración.</w:t>
      </w:r>
    </w:p>
    <w:p/>
    <w:p>
      <w:r>
        <w:rPr>
          <w:b/>
          <w:sz w:val="20"/>
        </w:rPr>
        <w:t>4. OBLIGACIONES DE LAS PARTES</w:t>
      </w:r>
    </w:p>
    <w:p>
      <w:r>
        <w:rPr>
          <w:b w:val="0"/>
          <w:sz w:val="20"/>
        </w:rPr>
        <w:t>Ambas partes manifiestan su voluntad de cumplir con lo estipulado en esta carta y a colaborar en la preparación y formalización del contrato de trabajo conforme a la normativa vigente.</w:t>
      </w:r>
    </w:p>
    <w:p/>
    <w:p>
      <w:r>
        <w:rPr>
          <w:b/>
          <w:sz w:val="20"/>
        </w:rPr>
        <w:t>5. CONFIDENCIALIDAD</w:t>
      </w:r>
    </w:p>
    <w:p>
      <w:r>
        <w:rPr>
          <w:b w:val="0"/>
          <w:sz w:val="20"/>
        </w:rPr>
        <w:t>Las partes acuerdan mantener la confidencialidad respecto a las condiciones de este compromiso, salvo obligación legal o acuerdo expreso en contrario.</w:t>
      </w:r>
    </w:p>
    <w:p/>
    <w:p>
      <w:r>
        <w:rPr>
          <w:b/>
          <w:sz w:val="20"/>
        </w:rPr>
        <w:t>6. LEGISLACIÓN APLICABLE Y JURISDICCIÓN</w:t>
      </w:r>
    </w:p>
    <w:p>
      <w:r>
        <w:rPr>
          <w:b w:val="0"/>
          <w:sz w:val="20"/>
        </w:rPr>
        <w:t>La presente carta de compromiso se rige por la legislación laboral y civil española. Para la resolución de cualquier controversia derivada, las partes se someten a la jurisdicción de los juzgados y tribunales del domicilio social de la empresa.</w:t>
      </w:r>
    </w:p>
    <w:p/>
    <w:p/>
    <w:p>
      <w:r>
        <w:rPr>
          <w:b w:val="0"/>
          <w:sz w:val="20"/>
        </w:rPr>
        <w:t>En prueba de conformidad, firman la presente carta de compromiso de contratación, en lugar y fecha a indicar en el documento de contrato formal que se suscriba.</w:t>
      </w:r>
    </w:p>
    <w:p/>
    <w:p/>
    <w:p/>
    <w:p>
      <w:r>
        <w:rPr>
          <w:b w:val="0"/>
          <w:sz w:val="20"/>
        </w:rPr>
        <w:t>Lugar : _______________________________________</w:t>
      </w:r>
    </w:p>
    <w:p>
      <w:r>
        <w:rPr>
          <w:b w:val="0"/>
          <w:sz w:val="20"/>
        </w:rPr>
        <w:t>Fecha : 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https://laboral-lex.com/modelo-carta-de-compromiso-de-contratacion/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-compromiso-de-contratacion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