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DESPIDO Y FINIQUITO</w:t>
      </w:r>
    </w:p>
    <w:p/>
    <w:p/>
    <w:p>
      <w:r>
        <w:rPr>
          <w:b/>
          <w:sz w:val="20"/>
        </w:rPr>
        <w:t>DATOS DE LA EMPRESA:</w:t>
      </w:r>
    </w:p>
    <w:p>
      <w:r>
        <w:rPr>
          <w:b w:val="0"/>
          <w:sz w:val="20"/>
        </w:rPr>
        <w:t>Nombre o razón social : _____________________________________________</w:t>
      </w:r>
    </w:p>
    <w:p>
      <w:r>
        <w:rPr>
          <w:b w:val="0"/>
          <w:sz w:val="20"/>
        </w:rPr>
        <w:t>Domicilio social : _________________________________________________</w:t>
      </w:r>
    </w:p>
    <w:p>
      <w:r>
        <w:rPr>
          <w:b w:val="0"/>
          <w:sz w:val="20"/>
        </w:rPr>
        <w:t>CIF : _____________________________________________________________</w:t>
      </w:r>
    </w:p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</w:t>
      </w:r>
    </w:p>
    <w:p/>
    <w:p/>
    <w:p>
      <w:r>
        <w:rPr>
          <w:b w:val="0"/>
          <w:sz w:val="20"/>
        </w:rPr>
        <w:t xml:space="preserve">En </w:t>
      </w:r>
      <w:r>
        <w:rPr>
          <w:i w:val="0"/>
        </w:rPr>
        <w:t>______, a ____ de __________ de ________</w:t>
      </w:r>
    </w:p>
    <w:p/>
    <w:p>
      <w:r>
        <w:rPr>
          <w:b w:val="0"/>
          <w:sz w:val="20"/>
        </w:rPr>
        <w:t>Estimado/a Sr./Sra. :</w:t>
      </w:r>
    </w:p>
    <w:p/>
    <w:p>
      <w:r>
        <w:rPr>
          <w:b w:val="0"/>
          <w:sz w:val="20"/>
        </w:rPr>
        <w:t>Por medio de la presente, le comunicamos que, en virtud de lo establecido en el artículo 55 del Estatuto de los Trabajadores,</w:t>
      </w:r>
    </w:p>
    <w:p>
      <w:r>
        <w:rPr>
          <w:b w:val="0"/>
          <w:sz w:val="20"/>
        </w:rPr>
        <w:t>quedará extinguido su contrato de trabajo con esta empresa, con efectos a partir del día ____ de __________ de ________,</w:t>
      </w:r>
    </w:p>
    <w:p>
      <w:r>
        <w:rPr>
          <w:b/>
          <w:sz w:val="20"/>
        </w:rPr>
        <w:t>debido a causas objetivas derivadas de:</w:t>
      </w:r>
    </w:p>
    <w:p>
      <w:r>
        <w:rPr>
          <w:b w:val="0"/>
          <w:sz w:val="20"/>
        </w:rPr>
        <w:t>- [ ] Ineptitud del trabajador conocida o sobrevenida después de la contratación.</w:t>
      </w:r>
    </w:p>
    <w:p>
      <w:r>
        <w:rPr>
          <w:b w:val="0"/>
          <w:sz w:val="20"/>
        </w:rPr>
        <w:t>- [ ] Falta de adaptación técnica a modificaciones técnicas razonables en el puesto de trabajo.</w:t>
      </w:r>
    </w:p>
    <w:p>
      <w:r>
        <w:rPr>
          <w:b w:val="0"/>
          <w:sz w:val="20"/>
        </w:rPr>
        <w:t>- [ ] Causas económicas, técnicas, organizativas o de producción.</w:t>
      </w:r>
    </w:p>
    <w:p>
      <w:r>
        <w:rPr>
          <w:b w:val="0"/>
          <w:sz w:val="20"/>
        </w:rPr>
        <w:t>- [ ] Otros motivos justificados conforme a la legislación vigente.</w:t>
      </w:r>
    </w:p>
    <w:p/>
    <w:p>
      <w:r>
        <w:rPr>
          <w:b/>
          <w:sz w:val="20"/>
        </w:rPr>
        <w:t>En consecuencia, y conforme a lo previsto en el artículo 53 del Estatuto de los Trabajadores, se procederá al pago de la indemnización legal correspondiente</w:t>
      </w:r>
    </w:p>
    <w:p>
      <w:r>
        <w:rPr>
          <w:b/>
          <w:sz w:val="20"/>
        </w:rPr>
        <w:t>y al abono del finiquito, que incluye:</w:t>
      </w:r>
    </w:p>
    <w:p>
      <w:r>
        <w:rPr>
          <w:b w:val="0"/>
          <w:sz w:val="20"/>
        </w:rPr>
        <w:t>- Salarios pendientes hasta la fecha de extinción.</w:t>
      </w:r>
    </w:p>
    <w:p>
      <w:r>
        <w:rPr>
          <w:b w:val="0"/>
          <w:sz w:val="20"/>
        </w:rPr>
        <w:t>- Parte proporcional de pagas extraordinarias.</w:t>
      </w:r>
    </w:p>
    <w:p>
      <w:r>
        <w:rPr>
          <w:b w:val="0"/>
          <w:sz w:val="20"/>
        </w:rPr>
        <w:t>- Parte proporcional de vacaciones no disfrutadas.</w:t>
      </w:r>
    </w:p>
    <w:p>
      <w:r>
        <w:rPr>
          <w:b w:val="0"/>
          <w:sz w:val="20"/>
        </w:rPr>
        <w:t>- Otros conceptos que pudieran corresponder.</w:t>
      </w:r>
    </w:p>
    <w:p/>
    <w:p>
      <w:r>
        <w:rPr>
          <w:b/>
          <w:sz w:val="20"/>
        </w:rPr>
        <w:t>Le recordamos que dispone de un plazo de 20 días hábiles para presentar demanda ante la jurisdicción social en caso de desacuerdo con esta decisión.</w:t>
      </w:r>
    </w:p>
    <w:p/>
    <w:p/>
    <w:p>
      <w:r>
        <w:rPr>
          <w:b w:val="0"/>
          <w:sz w:val="20"/>
        </w:rPr>
        <w:t>Sin otro particular, reciba un cordial saludo.</w:t>
      </w:r>
    </w:p>
    <w:p/>
    <w:p/>
    <w:p/>
    <w:p>
      <w:r>
        <w:rPr>
          <w:b w:val="0"/>
          <w:sz w:val="20"/>
        </w:rPr>
        <w:t>Firma y sello de la empresa:</w:t>
      </w:r>
    </w:p>
    <w:p>
      <w:r>
        <w:rPr>
          <w:b w:val="0"/>
          <w:sz w:val="20"/>
        </w:rPr>
        <w:t>__________________________________________</w:t>
      </w:r>
    </w:p>
    <w:p/>
    <w:p/>
    <w:p/>
    <w:p/>
    <w:p>
      <w:r>
        <w:rPr>
          <w:b w:val="0"/>
          <w:sz w:val="20"/>
        </w:rPr>
        <w:t>Firma del trabajador:</w:t>
      </w:r>
    </w:p>
    <w:p>
      <w:r>
        <w:rPr>
          <w:b w:val="0"/>
          <w:sz w:val="20"/>
        </w:rPr>
        <w:t>__________________________________________</w:t>
      </w:r>
    </w:p>
    <w:p/>
    <w:p/>
    <w:p>
      <w:pPr>
        <w:jc w:val="center"/>
      </w:pPr>
      <w:r>
        <w:rPr>
          <w:b/>
          <w:sz w:val="20"/>
        </w:rPr>
        <w:t>FINIQUITO</w:t>
      </w:r>
    </w:p>
    <w:p/>
    <w:p/>
    <w:p>
      <w:r>
        <w:rPr>
          <w:b w:val="0"/>
          <w:sz w:val="20"/>
        </w:rPr>
        <w:t>En la ciudad de ___________________, a ____ de __________ de ________, comparecen de una parte la empresa</w:t>
      </w:r>
    </w:p>
    <w:p>
      <w:r>
        <w:rPr>
          <w:b w:val="0"/>
          <w:sz w:val="20"/>
        </w:rPr>
        <w:t>_________________________________, y de otra, el trabajador/a Sr./Sra. _______________________________, con DNI/NIE ________________,</w:t>
      </w:r>
    </w:p>
    <w:p>
      <w:r>
        <w:rPr>
          <w:b w:val="0"/>
          <w:sz w:val="20"/>
        </w:rPr>
        <w:t>ambos con capacidad para contratar y obligarse, y reconocen mutuamente la capacidad para otorgar el presente finiquito,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Que, habiendo extinguido la relación laboral que les unía, la empresa entrega al trabajador/a las cantidades siguientes: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Concepto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Cantidad (€)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Salarios pendientes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Parte proporcional de pagas extraordinarias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Parte proporcional de vacaciones no disfrutadas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Otros conceptos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</w:t>
            </w:r>
          </w:p>
        </w:tc>
      </w:tr>
    </w:tbl>
    <w:p/>
    <w:p/>
    <w:p>
      <w:r>
        <w:rPr>
          <w:b/>
          <w:sz w:val="20"/>
        </w:rPr>
        <w:t>La suma total entregada asciende a: ____________________ € (_____________________________ euros)</w:t>
      </w:r>
    </w:p>
    <w:p/>
    <w:p>
      <w:r>
        <w:rPr>
          <w:b/>
          <w:sz w:val="20"/>
        </w:rPr>
        <w:t>Con esta entrega y recepción, ambas partes se dan mutuamente por finiquitadas y satisfechas todas las obligaciones derivadas de la relación laboral extinguida,</w:t>
      </w:r>
    </w:p>
    <w:p>
      <w:r>
        <w:rPr>
          <w:b/>
          <w:sz w:val="20"/>
        </w:rPr>
        <w:t>renunciando a cualquier reclamación adicional, salvo aquellas que no pudieran ser objeto de transacción conforme a la legislación vigente.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Por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Por el Trabajador/a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https://laboral-lex.com/modelo-carta-de-despido-y-finiquito/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de-despido-y-finiquit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