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MODELO DE CARTA DE DESPIDO POR CAUSAS ECONÓMICAS</w:t>
      </w:r>
    </w:p>
    <w:p/>
    <w:p/>
    <w:p>
      <w:r>
        <w:rPr>
          <w:b/>
          <w:sz w:val="20"/>
        </w:rPr>
        <w:t>Empresa: ______________________________________________________________</w:t>
      </w:r>
    </w:p>
    <w:p>
      <w:r>
        <w:rPr>
          <w:b w:val="0"/>
          <w:sz w:val="20"/>
        </w:rPr>
        <w:t>Domicilio social: ______________________________________________________</w:t>
      </w:r>
    </w:p>
    <w:p>
      <w:r>
        <w:rPr>
          <w:b w:val="0"/>
          <w:sz w:val="20"/>
        </w:rPr>
        <w:t>NIF: _________________________________________________________________</w:t>
      </w:r>
    </w:p>
    <w:p/>
    <w:p>
      <w:r>
        <w:rPr>
          <w:b/>
          <w:sz w:val="20"/>
        </w:rPr>
        <w:t>Empleado/a: ___________________________________________________________</w:t>
      </w:r>
    </w:p>
    <w:p>
      <w:r>
        <w:rPr>
          <w:b w:val="0"/>
          <w:sz w:val="20"/>
        </w:rPr>
        <w:t>DNI/NIE: ______________________________________________________________</w:t>
      </w:r>
    </w:p>
    <w:p>
      <w:r>
        <w:rPr>
          <w:b w:val="0"/>
          <w:sz w:val="20"/>
        </w:rPr>
        <w:t>Puesto de trabajo: _____________________________________________________</w:t>
      </w:r>
    </w:p>
    <w:p/>
    <w:p/>
    <w:p>
      <w:r>
        <w:rPr>
          <w:b w:val="0"/>
          <w:sz w:val="20"/>
        </w:rPr>
        <w:t>Estimado/a Sr./Sra.,</w:t>
      </w:r>
    </w:p>
    <w:p/>
    <w:p>
      <w:r>
        <w:rPr>
          <w:b w:val="0"/>
          <w:sz w:val="20"/>
        </w:rPr>
        <w:t>Por medio de la presente, y en representación de la empresa arriba mencionada, le comunicamos la decisión de extinguir su contrato de trabajo por causas económicas, conforme a lo establecido en el artículo 52 del Estatuto de los Trabajadores.</w:t>
      </w:r>
    </w:p>
    <w:p/>
    <w:p>
      <w:r>
        <w:rPr>
          <w:b w:val="0"/>
          <w:sz w:val="20"/>
        </w:rPr>
        <w:t>Las causas económicas que motivan esta decisión derivan de la existencia de una situación económica negativa de la empresa, evidenciada por alguna de las siguientes circunstancias:</w:t>
      </w:r>
    </w:p>
    <w:p>
      <w:r>
        <w:rPr>
          <w:b/>
          <w:sz w:val="20"/>
        </w:rPr>
        <w:t>- Pérdidas actuales o previstas.</w:t>
      </w:r>
    </w:p>
    <w:p>
      <w:r>
        <w:rPr>
          <w:b/>
          <w:sz w:val="20"/>
        </w:rPr>
        <w:t>- Disminución persistente del nivel de ingresos o ventas.</w:t>
      </w:r>
    </w:p>
    <w:p>
      <w:r>
        <w:rPr>
          <w:b/>
          <w:sz w:val="20"/>
        </w:rPr>
        <w:t>- Alteraciones en el mercado o en el ámbito de la demanda.</w:t>
      </w:r>
    </w:p>
    <w:p/>
    <w:p>
      <w:r>
        <w:rPr>
          <w:b w:val="0"/>
          <w:sz w:val="20"/>
        </w:rPr>
        <w:t>Esta medida es necesaria para garantizar la viabilidad y continuidad de la empresa, y se ha adoptado tras haber considerado otras alternativas que resultaron inviables.</w:t>
      </w:r>
    </w:p>
    <w:p/>
    <w:p>
      <w:r>
        <w:rPr>
          <w:b w:val="0"/>
          <w:sz w:val="20"/>
        </w:rPr>
        <w:t>Le informamos que el preaviso legalmente establecido se cumple con esta comunicación, y que tiene derecho a percibir las indemnizaciones correspondientes, calculadas conforme a lo dispuesto en la normativa vigente y su contrato de trabajo.</w:t>
      </w:r>
    </w:p>
    <w:p/>
    <w:p>
      <w:r>
        <w:rPr>
          <w:b w:val="0"/>
          <w:sz w:val="20"/>
        </w:rPr>
        <w:t>Asimismo, podrá ejercitar las acciones que estime oportunas ante la jurisdicción competente en defensa de sus derechos, dentro del plazo legal establecido.</w:t>
      </w:r>
    </w:p>
    <w:p/>
    <w:p/>
    <w:p>
      <w:r>
        <w:rPr>
          <w:b w:val="0"/>
          <w:sz w:val="20"/>
        </w:rPr>
        <w:t>En ___________________________, a ___________________________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Por la Empresa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El Trabajador/a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Firma: 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Firma: 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Fuente original de 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https://laboral-lex.com/modelo-carta-despido-causas-economicas/</w:t>
        </w:r>
      </w:hyperlink>
    </w:p>
    <w:p>
      <w:pPr>
        <w:jc w:val="center"/>
      </w:pPr>
      <w:r>
        <w:rPr>
          <w:color w:val="555555"/>
          <w:sz w:val="26"/>
        </w:rPr>
        <w:t>¿Le resultó útil esta plantilla?</w:t>
      </w:r>
    </w:p>
    <w:p>
      <w:pPr>
        <w:jc w:val="center"/>
      </w:pPr>
      <w:r>
        <w:rPr>
          <w:color w:val="555555"/>
          <w:sz w:val="26"/>
        </w:rPr>
        <w:t>Encuentre más plantillas actualizadas en: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https://laboral-lex.com</w:t>
        </w:r>
      </w:hyperlink>
    </w:p>
    <w:p>
      <w:pPr>
        <w:jc w:val="center"/>
      </w:pPr>
      <w:r>
        <w:rPr>
          <w:color w:val="808080"/>
          <w:sz w:val="20"/>
        </w:rPr>
        <w:t>Esta plantilla está destinada exclusivamente para uso personal y no comercial.</w:t>
        <w:br/>
        <w:t>En caso de distribución o publicación, es obligatorio mencionar la fuente. © laboral-lex.com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laboral-lex.com/modelo-carta-despido-causas-economicas/" TargetMode="External"/><Relationship Id="rId10" Type="http://schemas.openxmlformats.org/officeDocument/2006/relationships/hyperlink" Target="https://laboral-lex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