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CARTA DE DESPIDO DISCIPLINARIO POR AUSENCIAS INJUSTIFICADAS</w:t>
      </w:r>
    </w:p>
    <w:p/>
    <w:p/>
    <w:p>
      <w:r>
        <w:rPr>
          <w:b w:val="0"/>
          <w:sz w:val="20"/>
        </w:rPr>
        <w:t>A la atención de:</w:t>
      </w:r>
    </w:p>
    <w:p>
      <w:r>
        <w:rPr>
          <w:b w:val="0"/>
          <w:sz w:val="20"/>
        </w:rPr>
        <w:t>Nombre y Apellidos del Trabajador: ____________________________________________</w:t>
      </w:r>
    </w:p>
    <w:p>
      <w:r>
        <w:rPr>
          <w:b w:val="0"/>
          <w:sz w:val="20"/>
        </w:rPr>
        <w:t>DNI/NIE: _______________________________________________________________________</w:t>
      </w:r>
    </w:p>
    <w:p>
      <w:r>
        <w:rPr>
          <w:b w:val="0"/>
          <w:sz w:val="20"/>
        </w:rPr>
        <w:t>Puesto de trabajo: ______________________________________________________________</w:t>
      </w:r>
    </w:p>
    <w:p/>
    <w:p/>
    <w:p>
      <w:r>
        <w:rPr>
          <w:b/>
          <w:sz w:val="20"/>
        </w:rPr>
        <w:t>Estimado/a Sr./Sra.,</w:t>
      </w:r>
    </w:p>
    <w:p/>
    <w:p>
      <w:r>
        <w:rPr>
          <w:b w:val="0"/>
          <w:sz w:val="20"/>
        </w:rPr>
        <w:t>Por la presente, y en uso de las facultades disciplinarias que me confiere la legislación laboral vigente, le comunico la decisión de esta empresa de extinguir su contrato de trabajo por causas disciplinarias, en concreto, por la reiteración de ausencias injustificadas al trabajo que afectan gravemente el normal desempeño de sus funciones y el funcionamiento de la empresa.</w:t>
      </w:r>
    </w:p>
    <w:p/>
    <w:p>
      <w:r>
        <w:rPr>
          <w:b w:val="0"/>
          <w:sz w:val="20"/>
        </w:rPr>
        <w:t>Tras haberle requerido en diversas ocasiones para que justificase las ausencias y habiendo transcurrido un periodo suficiente para subsanarlas sin que se haya recibido justificante alguno, esta conducta constituye una falta grave conforme al artículo 54 del Estatuto de los Trabajadores.</w:t>
      </w:r>
    </w:p>
    <w:p/>
    <w:p>
      <w:r>
        <w:rPr>
          <w:b w:val="0"/>
          <w:sz w:val="20"/>
        </w:rPr>
        <w:t>Por todo ello, y tras la valoración de los hechos, esta empresa acuerda la extinción de su contrato de trabajo por la causa indicada, con efectos inmediatos desde la recepción de esta carta.</w:t>
      </w:r>
    </w:p>
    <w:p/>
    <w:p>
      <w:r>
        <w:rPr>
          <w:b w:val="0"/>
          <w:sz w:val="20"/>
        </w:rPr>
        <w:t>Le recordamos que tiene derecho a consultar el expediente que ha dado lugar a esta decisión, así como a ejercer cuantas acciones legales estime oportunas para la defensa de sus intereses.</w:t>
      </w:r>
    </w:p>
    <w:p/>
    <w:p>
      <w:r>
        <w:rPr>
          <w:b w:val="0"/>
          <w:sz w:val="20"/>
        </w:rPr>
        <w:t>Le rogamos proceda a la devolución de los materiales, herramientas y enseres que tenga en su poder pertenecientes a la empresa, en el plazo de siete días naturales desde la recepción de esta comunicación.</w:t>
      </w:r>
    </w:p>
    <w:p/>
    <w:p/>
    <w:p>
      <w:r>
        <w:rPr>
          <w:b w:val="0"/>
          <w:sz w:val="20"/>
        </w:rPr>
        <w:t>Sin otro particular, reciba un cordial saludo.</w:t>
      </w:r>
    </w:p>
    <w:p/>
    <w:p/>
    <w:p/>
    <w:p>
      <w:r>
        <w:rPr>
          <w:b w:val="0"/>
          <w:sz w:val="20"/>
        </w:rPr>
        <w:t>En ____________________, a ______ de ______________ de ______</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Firma del representante de la empresa</w:t>
            </w:r>
          </w:p>
        </w:tc>
      </w:tr>
      <w:tr>
        <w:tc>
          <w:tcPr>
            <w:tcW w:type="dxa" w:w="9972"/>
            <w:tcBorders>
              <w:top w:val="nil"/>
              <w:left w:val="nil"/>
              <w:bottom w:val="nil"/>
              <w:right w:val="nil"/>
              <w:insideH w:val="nil"/>
              <w:insideV w:val="nil"/>
            </w:tcBorders>
          </w:tcPr>
          <w:p>
            <w:pPr>
              <w:jc w:val="center"/>
            </w:pPr>
            <w:r>
              <w:t>Nombre: ________________________________________</w:t>
              <w:br/>
              <w:t>Cargo: ________________________________________</w:t>
            </w:r>
          </w:p>
        </w:tc>
      </w:tr>
    </w:tbl>
    <w:p/>
    <w:p/>
    <w:p/>
    <w:p>
      <w:r>
        <w:rPr>
          <w:b/>
          <w:sz w:val="20"/>
        </w:rPr>
        <w:t>Acuso recibo de la presente comunicación: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Firma del trabajador</w:t>
            </w:r>
          </w:p>
        </w:tc>
        <w:tc>
          <w:tcPr>
            <w:tcW w:type="dxa" w:w="4986"/>
            <w:tcBorders>
              <w:top w:val="nil"/>
              <w:left w:val="nil"/>
              <w:bottom w:val="nil"/>
              <w:right w:val="nil"/>
              <w:insideH w:val="nil"/>
              <w:insideV w:val="nil"/>
            </w:tcBorders>
          </w:tcPr>
          <w:p>
            <w:pPr>
              <w:jc w:val="center"/>
            </w:pPr>
            <w:r>
              <w:t>Fecha</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r>
        <w:tc>
          <w:tcPr>
            <w:tcW w:type="dxa" w:w="4986"/>
            <w:tcBorders>
              <w:top w:val="nil"/>
              <w:left w:val="nil"/>
              <w:bottom w:val="nil"/>
              <w:right w:val="nil"/>
              <w:insideH w:val="nil"/>
              <w:insideV w:val="nil"/>
            </w:tcBorders>
          </w:tcPr>
          <w:p>
            <w:pPr>
              <w:jc w:val="center"/>
            </w:pPr>
            <w:r>
              <w:t>Nombre</w:t>
            </w:r>
          </w:p>
        </w:tc>
        <w:tc>
          <w:tcPr>
            <w:tcW w:type="dxa" w:w="4986"/>
            <w:tcBorders>
              <w:top w:val="nil"/>
              <w:left w:val="nil"/>
              <w:bottom w:val="nil"/>
              <w:right w:val="nil"/>
              <w:insideH w:val="nil"/>
              <w:insideV w:val="nil"/>
            </w:tcBorders>
          </w:tcPr>
          <w:p>
            <w:pPr>
              <w:jc w:val="center"/>
            </w:pPr>
            <w:r>
              <w:t>DNI/NIE</w:t>
            </w:r>
          </w:p>
        </w:tc>
      </w:tr>
    </w:tbl>
    <w:p>
      <w:r>
        <w:br w:type="page"/>
      </w:r>
    </w:p>
    <w:p>
      <w:pPr>
        <w:jc w:val="center"/>
      </w:pPr>
      <w:r>
        <w:rPr>
          <w:color w:val="555555"/>
          <w:sz w:val="24"/>
        </w:rPr>
        <w:t>Fuente original de este documento:</w:t>
      </w:r>
    </w:p>
    <w:p>
      <w:pPr>
        <w:jc w:val="center"/>
      </w:pPr>
      <w:hyperlink r:id="rId9">
        <w:r>
          <w:rPr>
            <w:color w:val="0000FF"/>
            <w:u w:val="single"/>
          </w:rPr>
          <w:t>https://laboral-lex.com/modelo-carta-despido-disciplinario-por-ausencias-injustificadas/</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https://laboral-lex.com</w:t>
        </w:r>
      </w:hyperlink>
    </w:p>
    <w:p>
      <w:pPr>
        <w:jc w:val="center"/>
      </w:pPr>
      <w:r>
        <w:rPr>
          <w:color w:val="808080"/>
          <w:sz w:val="20"/>
        </w:rPr>
        <w:t>Esta plantilla está destinada exclusivamente para uso personal y no comercial.</w:t>
        <w:br/>
        <w:t>En caso de distribución o publicación, es obligatorio mencionar la fuente. © laboral-lex.com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aboral-lex.com/modelo-carta-despido-disciplinario-por-ausencias-injustificadas/" TargetMode="External"/><Relationship Id="rId10" Type="http://schemas.openxmlformats.org/officeDocument/2006/relationships/hyperlink" Target="https://laboral-l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