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DESPIDO IMPROCEDENTE SIN PREAVISO</w:t>
      </w:r>
    </w:p>
    <w:p/>
    <w:p/>
    <w:p>
      <w:r>
        <w:rPr>
          <w:b w:val="0"/>
          <w:sz w:val="20"/>
        </w:rPr>
        <w:t>Empresa : _________________________________________________</w:t>
      </w:r>
    </w:p>
    <w:p>
      <w:r>
        <w:rPr>
          <w:b w:val="0"/>
          <w:sz w:val="20"/>
        </w:rPr>
        <w:t>Domicilio social : ____________________________________________</w:t>
      </w:r>
    </w:p>
    <w:p>
      <w:r>
        <w:rPr>
          <w:b w:val="0"/>
          <w:sz w:val="20"/>
        </w:rPr>
        <w:t>N.I.F. : ___________________________</w:t>
      </w:r>
    </w:p>
    <w:p/>
    <w:p>
      <w:r>
        <w:rPr>
          <w:b w:val="0"/>
          <w:sz w:val="20"/>
        </w:rPr>
        <w:t>Trabajador/a : ______________________________________________</w:t>
      </w:r>
    </w:p>
    <w:p>
      <w:r>
        <w:rPr>
          <w:b w:val="0"/>
          <w:sz w:val="20"/>
        </w:rPr>
        <w:t>DNI/NIE : _________________________</w:t>
      </w:r>
    </w:p>
    <w:p>
      <w:r>
        <w:rPr>
          <w:b w:val="0"/>
          <w:sz w:val="20"/>
        </w:rPr>
        <w:t>Puesto de trabajo : __________________________________________</w:t>
      </w:r>
    </w:p>
    <w:p/>
    <w:p/>
    <w:p>
      <w:r>
        <w:rPr>
          <w:b w:val="0"/>
          <w:sz w:val="20"/>
        </w:rPr>
        <w:t>Estimado/a Sr./Sra.,</w:t>
      </w:r>
    </w:p>
    <w:p/>
    <w:p>
      <w:r>
        <w:rPr>
          <w:b w:val="0"/>
          <w:sz w:val="20"/>
        </w:rPr>
        <w:t>Por medio de la presente, le comunicamos que, en virtud de la decisión adoptada por la empresa, se procede a la extinción de la relación laboral que le vincula con esta, considerándose dicho despido improcedente conforme a lo establecido en el artículo 56 del Estatuto de los Trabajadores.</w:t>
      </w:r>
    </w:p>
    <w:p/>
    <w:p>
      <w:r>
        <w:rPr>
          <w:b w:val="0"/>
          <w:sz w:val="20"/>
        </w:rPr>
        <w:t>Dado que no se ha cumplido con el preaviso legalmente establecido, esta comunicación sirve para notificarle formalmente el despido sin dicho preaviso y sin derecho a indemnización por este concepto, manteniéndose los derechos reconocidos por la legislación vigente en materia de despidos improcedentes.</w:t>
      </w:r>
    </w:p>
    <w:p/>
    <w:p>
      <w:r>
        <w:rPr>
          <w:b w:val="0"/>
          <w:sz w:val="20"/>
        </w:rPr>
        <w:t>A tal efecto, le informamos que podrá optar por la reincorporación a su puesto de trabajo o por recibir la indemnización correspondiente, conforme a lo previsto en el artículo 56 del Estatuto de los Trabajadores, y que dicha opción deberá manifestarse en el plazo legalmente establecido.</w:t>
      </w:r>
    </w:p>
    <w:p/>
    <w:p>
      <w:r>
        <w:rPr>
          <w:b w:val="0"/>
          <w:sz w:val="20"/>
        </w:rPr>
        <w:t>En caso de optar por la indemnización, la empresa procederá a abonarle la cantidad que legalmente le corresponde, junto con los salarios de tramitación que se devenguen hasta la fecha de resolución definitiva del conflicto.</w:t>
      </w:r>
    </w:p>
    <w:p/>
    <w:p>
      <w:r>
        <w:rPr>
          <w:b w:val="0"/>
          <w:sz w:val="20"/>
        </w:rPr>
        <w:t>Asimismo, se le informa que podrá impugnar este despido ante la jurisdicción competente en el plazo legal que establece la normativa vigente.</w:t>
      </w:r>
    </w:p>
    <w:p/>
    <w:p/>
    <w:p>
      <w:r>
        <w:rPr>
          <w:b w:val="0"/>
          <w:sz w:val="20"/>
        </w:rPr>
        <w:t>Sin otro particular, y esperando que esta comunicación quede debidamente entendida, reciba un cordial saludo.</w:t>
      </w:r>
    </w:p>
    <w:p/>
    <w:p/>
    <w:p/>
    <w:p>
      <w:r>
        <w:rPr>
          <w:b w:val="0"/>
          <w:sz w:val="20"/>
        </w:rPr>
        <w:t>En ______________________,</w:t>
      </w:r>
    </w:p>
    <w:p>
      <w:r>
        <w:rPr>
          <w:b w:val="0"/>
          <w:sz w:val="20"/>
        </w:rPr>
        <w:t>Fdo. __________________________________________________________</w:t>
      </w:r>
    </w:p>
    <w:p>
      <w:r>
        <w:rPr>
          <w:b w:val="0"/>
          <w:sz w:val="20"/>
        </w:rPr>
        <w:t>Representante de la Empresa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https://laboral-lex.com/modelo-carta-despido-improcedente-sin-preaviso/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despido-improcedente-sin-preavis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