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DESPIDO POR NO TENER PERMISO DE TRABAJO</w:t>
      </w:r>
    </w:p>
    <w:p/>
    <w:p>
      <w:r>
        <w:rPr>
          <w:b/>
          <w:sz w:val="20"/>
        </w:rPr>
        <w:t>Datos de la Empresa :</w:t>
      </w:r>
    </w:p>
    <w:p>
      <w:r>
        <w:rPr>
          <w:b w:val="0"/>
          <w:sz w:val="20"/>
        </w:rPr>
        <w:t>Nombre o Razón Social : _______________________________________________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>
      <w:r>
        <w:rPr>
          <w:b w:val="0"/>
          <w:sz w:val="20"/>
        </w:rPr>
        <w:t>NIF : _________________________________________________________________</w:t>
      </w:r>
    </w:p>
    <w:p/>
    <w:p>
      <w:r>
        <w:rPr>
          <w:b/>
          <w:sz w:val="20"/>
        </w:rPr>
        <w:t>Datos del Trabajador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>
      <w:r>
        <w:rPr>
          <w:b w:val="0"/>
          <w:sz w:val="20"/>
        </w:rPr>
        <w:t>Puesto de Trabajo : ____________________________________________________</w:t>
      </w:r>
    </w:p>
    <w:p/>
    <w:p>
      <w:r>
        <w:rPr>
          <w:b/>
          <w:sz w:val="20"/>
        </w:rPr>
        <w:t>EXPONE :</w:t>
      </w:r>
    </w:p>
    <w:p>
      <w:r>
        <w:rPr>
          <w:b w:val="0"/>
          <w:sz w:val="20"/>
        </w:rPr>
        <w:t>Que el trabajador no posee autorización administrativa para desempeñar actividad laboral en España, requisito indispensable para la vigencia de la relación laboral.</w:t>
      </w:r>
    </w:p>
    <w:p/>
    <w:p>
      <w:r>
        <w:rPr>
          <w:b/>
          <w:sz w:val="20"/>
        </w:rPr>
        <w:t>FUNDAMENTA :</w:t>
      </w:r>
    </w:p>
    <w:p>
      <w:r>
        <w:rPr>
          <w:b w:val="0"/>
          <w:sz w:val="20"/>
        </w:rPr>
        <w:t>El presente despido se fundamenta en la imposibilidad legal de mantener la relación laboral debido a la falta de permiso de trabajo conforme a lo establecido en el artículo 54.2.c) del Estatuto de los Trabajadores y la normativa vigente en materia de extranjería y empleo.</w:t>
      </w:r>
    </w:p>
    <w:p/>
    <w:p>
      <w:r>
        <w:rPr>
          <w:b/>
          <w:sz w:val="20"/>
        </w:rPr>
        <w:t>ACUERDA :</w:t>
      </w:r>
    </w:p>
    <w:p>
      <w:r>
        <w:rPr>
          <w:b w:val="0"/>
          <w:sz w:val="20"/>
        </w:rPr>
        <w:t>Proceder al despido del trabajador de forma inmediata por la causa indicada.</w:t>
      </w:r>
    </w:p>
    <w:p/>
    <w:p>
      <w:r>
        <w:rPr>
          <w:b w:val="0"/>
          <w:sz w:val="20"/>
        </w:rPr>
        <w:t>Se comunica que el trabajador podrá reclamar la improcedencia o nulidad del despido conforme a la legislación laboral, así como solicitar la documentación y liquidación correspondiente.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https://laboral-lex.com/modelo-carta-despido-por-no-tener-permiso-de-trabajo/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arta-despido-por-no-tener-permiso-de-trabaj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