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MODELO DE CARTA DE DESPIDO POR TRASPASO DE NEGOCIO</w:t>
      </w:r>
    </w:p>
    <w:p/>
    <w:p/>
    <w:p>
      <w:r>
        <w:rPr>
          <w:b/>
          <w:sz w:val="20"/>
        </w:rPr>
        <w:t>Don/Doña ________________________________________________, con DNI número ___________________,</w:t>
      </w:r>
    </w:p>
    <w:p>
      <w:r>
        <w:rPr>
          <w:b/>
          <w:sz w:val="20"/>
        </w:rPr>
        <w:t>en calidad de representante legal de la empresa ____________________________________________,</w:t>
      </w:r>
    </w:p>
    <w:p>
      <w:r>
        <w:rPr>
          <w:b/>
          <w:sz w:val="20"/>
        </w:rPr>
        <w:t>comunica al trabajador/a que a continuación se relaciona la extinción de la relación laboral por causas objetivas derivadas del traspaso de negocio.</w:t>
      </w:r>
    </w:p>
    <w:p/>
    <w:p/>
    <w:p>
      <w:r>
        <w:rPr>
          <w:b/>
          <w:sz w:val="20"/>
        </w:rPr>
        <w:t>Datos del trabajador/a:</w:t>
      </w:r>
    </w:p>
    <w:p>
      <w:r>
        <w:rPr>
          <w:b w:val="0"/>
          <w:sz w:val="20"/>
        </w:rPr>
        <w:t>Nombre y Apellidos: ____________________________________________________________</w:t>
      </w:r>
    </w:p>
    <w:p>
      <w:r>
        <w:rPr>
          <w:b w:val="0"/>
          <w:sz w:val="20"/>
        </w:rPr>
        <w:t>DNI/NIE: ______________________________________________________________________</w:t>
      </w:r>
    </w:p>
    <w:p>
      <w:r>
        <w:rPr>
          <w:b w:val="0"/>
          <w:sz w:val="20"/>
        </w:rPr>
        <w:t>Puesto de trabajo: ______________________________________________________________</w:t>
      </w:r>
    </w:p>
    <w:p/>
    <w:p/>
    <w:p>
      <w:r>
        <w:rPr>
          <w:b/>
          <w:sz w:val="20"/>
        </w:rPr>
        <w:t>EXPONEN:</w:t>
      </w:r>
    </w:p>
    <w:p>
      <w:r>
        <w:rPr>
          <w:b w:val="0"/>
          <w:sz w:val="20"/>
        </w:rPr>
        <w:t>Primero.- Que la empresa ha procedido al traspaso de la totalidad de su negocio o unidad económica autónoma que desarrolla su actividad en _____________________________________________________________.</w:t>
      </w:r>
    </w:p>
    <w:p>
      <w:r>
        <w:rPr>
          <w:b w:val="0"/>
          <w:sz w:val="20"/>
        </w:rPr>
        <w:t>Segundo.- Que, como consecuencia directa y necesaria del referido traspaso, se hace preciso la extinción del contrato de trabajo del empleado/a anteriormente identificado/a, debido a causas objetivas relacionadas con la transmisión de la titularidad y los cambios en las condiciones de trabajo que resultan incompatibles con la continuidad laboral.</w:t>
      </w:r>
    </w:p>
    <w:p>
      <w:r>
        <w:rPr>
          <w:b w:val="0"/>
          <w:sz w:val="20"/>
        </w:rPr>
        <w:t>Tercero.- Que se cumplen los requisitos legales previstos en el artículo 44 del Estatuto de los Trabajadores, así como en la jurisprudencia aplicable, para proceder al despido objetivo por esta causa.</w:t>
      </w:r>
    </w:p>
    <w:p/>
    <w:p/>
    <w:p>
      <w:r>
        <w:rPr>
          <w:b/>
          <w:sz w:val="20"/>
        </w:rPr>
        <w:t>FUNDAMENTOS JURÍDICOS:</w:t>
      </w:r>
    </w:p>
    <w:p>
      <w:r>
        <w:rPr>
          <w:b w:val="0"/>
          <w:sz w:val="20"/>
        </w:rPr>
        <w:t>La presente extinción contractual se fundamenta en lo dispuesto en el artículo 44 del Estatuto de los Trabajadores, que regula el traspaso de empresas y establece que los contratos de trabajo subsistirán con el nuevo empresario, salvo que existan causas objetivas que justifiquen la extinción, como es el presente caso, en el que concurre la imposibilidad o inviabilidad de la continuidad laboral.</w:t>
      </w:r>
    </w:p>
    <w:p/>
    <w:p/>
    <w:p>
      <w:r>
        <w:rPr>
          <w:b/>
          <w:sz w:val="20"/>
        </w:rPr>
        <w:t>Por todo ello, se comunica al trabajador/a la extinción de su contrato de trabajo por causas objetivas relacionadas con el traspaso del negocio.</w:t>
      </w:r>
    </w:p>
    <w:p>
      <w:r>
        <w:rPr>
          <w:b/>
          <w:sz w:val="20"/>
        </w:rPr>
        <w:t>Se le informa asimismo de su derecho a solicitar la impugnación del despido ante la jurisdicción social en el plazo de veinte días hábiles a contar desde la recepción de esta comunicación.</w:t>
      </w:r>
    </w:p>
    <w:p/>
    <w:p/>
    <w:p>
      <w:r>
        <w:rPr>
          <w:b/>
          <w:sz w:val="20"/>
        </w:rPr>
        <w:t>La empresa hará entrega al trabajador/a de la correspondiente carta de liquidación y finiquito, que incluirá las cantidades pendientes de pago derivadas de la extinción contractual.</w:t>
      </w:r>
    </w:p>
    <w:p/>
    <w:p/>
    <w:p>
      <w:r>
        <w:rPr>
          <w:b w:val="0"/>
          <w:sz w:val="20"/>
        </w:rPr>
        <w:t>Sin otro particular, reciba un cordial saludo.</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Por la empresa</w:t>
            </w:r>
          </w:p>
        </w:tc>
        <w:tc>
          <w:tcPr>
            <w:tcW w:type="dxa" w:w="4986"/>
            <w:tcBorders>
              <w:top w:val="nil"/>
              <w:left w:val="nil"/>
              <w:bottom w:val="nil"/>
              <w:right w:val="nil"/>
              <w:insideH w:val="nil"/>
              <w:insideV w:val="nil"/>
            </w:tcBorders>
          </w:tcPr>
          <w:p>
            <w:pPr>
              <w:jc w:val="center"/>
            </w:pPr>
            <w:r>
              <w:t>El trabajador/a</w:t>
            </w:r>
          </w:p>
        </w:tc>
      </w:tr>
      <w:tr>
        <w:tc>
          <w:tcPr>
            <w:tcW w:type="dxa" w:w="4986"/>
            <w:tcBorders>
              <w:top w:val="nil"/>
              <w:left w:val="nil"/>
              <w:bottom w:val="nil"/>
              <w:right w:val="nil"/>
              <w:insideH w:val="nil"/>
              <w:insideV w:val="nil"/>
            </w:tcBorders>
          </w:tcPr>
          <w:p>
            <w:pPr>
              <w:jc w:val="center"/>
            </w:pPr>
            <w:r>
              <w:br/>
              <w:br/>
              <w:t>Firma: ________________________________</w:t>
            </w:r>
          </w:p>
        </w:tc>
        <w:tc>
          <w:tcPr>
            <w:tcW w:type="dxa" w:w="4986"/>
            <w:tcBorders>
              <w:top w:val="nil"/>
              <w:left w:val="nil"/>
              <w:bottom w:val="nil"/>
              <w:right w:val="nil"/>
              <w:insideH w:val="nil"/>
              <w:insideV w:val="nil"/>
            </w:tcBorders>
          </w:tcPr>
          <w:p>
            <w:pPr>
              <w:jc w:val="center"/>
            </w:pPr>
            <w:r>
              <w:br/>
              <w:br/>
              <w:t>Firma: ________________________________</w:t>
            </w:r>
          </w:p>
        </w:tc>
      </w:tr>
    </w:tbl>
    <w:p>
      <w:r>
        <w:br w:type="page"/>
      </w:r>
    </w:p>
    <w:p>
      <w:pPr>
        <w:jc w:val="center"/>
      </w:pPr>
      <w:r>
        <w:rPr>
          <w:color w:val="555555"/>
          <w:sz w:val="24"/>
        </w:rPr>
        <w:t>Fuente original de este documento:</w:t>
      </w:r>
    </w:p>
    <w:p>
      <w:pPr>
        <w:jc w:val="center"/>
      </w:pPr>
      <w:hyperlink r:id="rId9">
        <w:r>
          <w:rPr>
            <w:color w:val="0000FF"/>
            <w:u w:val="single"/>
          </w:rPr>
          <w:t>https://laboral-lex.com/modelo-carta-despido-por-traspaso-negocio/</w:t>
        </w:r>
      </w:hyperlink>
    </w:p>
    <w:p>
      <w:pPr>
        <w:jc w:val="center"/>
      </w:pPr>
      <w:r>
        <w:rPr>
          <w:color w:val="555555"/>
          <w:sz w:val="26"/>
        </w:rPr>
        <w:t>¿Le resultó útil esta plantilla?</w:t>
      </w:r>
    </w:p>
    <w:p>
      <w:pPr>
        <w:jc w:val="center"/>
      </w:pPr>
      <w:r>
        <w:rPr>
          <w:color w:val="555555"/>
          <w:sz w:val="26"/>
        </w:rPr>
        <w:t>Encuentre más plantillas actualizadas en:</w:t>
      </w:r>
    </w:p>
    <w:p>
      <w:pPr>
        <w:jc w:val="center"/>
      </w:pPr>
      <w:hyperlink r:id="rId10">
        <w:r>
          <w:rPr>
            <w:color w:val="0000FF"/>
            <w:u w:val="single"/>
          </w:rPr>
          <w:t>https://laboral-lex.com</w:t>
        </w:r>
      </w:hyperlink>
    </w:p>
    <w:p>
      <w:pPr>
        <w:jc w:val="center"/>
      </w:pPr>
      <w:r>
        <w:rPr>
          <w:color w:val="808080"/>
          <w:sz w:val="20"/>
        </w:rPr>
        <w:t>Esta plantilla está destinada exclusivamente para uso personal y no comercial.</w:t>
        <w:br/>
        <w:t>En caso de distribución o publicación, es obligatorio mencionar la fuente. © laboral-lex.com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aboral-lex.com/modelo-carta-despido-por-traspaso-negocio/" TargetMode="External"/><Relationship Id="rId10" Type="http://schemas.openxmlformats.org/officeDocument/2006/relationships/hyperlink" Target="https://laboral-le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