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DESPIDO RECONOCIENDO IMPROCEDENCIA</w:t>
      </w:r>
    </w:p>
    <w:p/>
    <w:p/>
    <w:p>
      <w:r>
        <w:rPr>
          <w:b/>
          <w:sz w:val="20"/>
        </w:rPr>
        <w:t>D./Dña. ___________________________</w:t>
      </w:r>
    </w:p>
    <w:p>
      <w:r>
        <w:rPr>
          <w:b w:val="0"/>
          <w:sz w:val="20"/>
        </w:rPr>
        <w:t>DNI: _______________________________</w:t>
      </w:r>
    </w:p>
    <w:p>
      <w:r>
        <w:rPr>
          <w:b w:val="0"/>
          <w:sz w:val="20"/>
        </w:rPr>
        <w:t>Domicilio: __________________________</w:t>
      </w:r>
    </w:p>
    <w:p/>
    <w:p/>
    <w:p>
      <w:r>
        <w:rPr>
          <w:b w:val="0"/>
          <w:sz w:val="20"/>
        </w:rPr>
        <w:t>Estimado/a Sr./Sra.:</w:t>
      </w:r>
    </w:p>
    <w:p/>
    <w:p>
      <w:r>
        <w:rPr>
          <w:b w:val="0"/>
          <w:sz w:val="20"/>
        </w:rPr>
        <w:t>Por medio de la presente, le comunicamos que la empresa ____________________________, con CIF _________________________ y domicilio social en ____________________________, le notifica su despido, reconociendo expresamente la improcedencia del mismo conforme a lo establecido en el artículo 56 del Estatuto de los Trabajadores y jurisprudencia vigente.</w:t>
      </w:r>
    </w:p>
    <w:p/>
    <w:p>
      <w:r>
        <w:rPr>
          <w:b/>
          <w:sz w:val="20"/>
        </w:rPr>
        <w:t>En virtud de lo anterior, y para evitar la tramitación de procedimiento judicial, la empresa le ofrece la siguiente propuesta: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Concepto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Detalle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Indemnización ofrecida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 € (correspondiente a ______ días por año trabajado)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Plazo de pago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La cantidad indicada será abonada en el plazo de ______ días desde la firma.</w:t>
            </w:r>
          </w:p>
        </w:tc>
      </w:tr>
    </w:tbl>
    <w:p/>
    <w:p/>
    <w:p>
      <w:r>
        <w:rPr>
          <w:b w:val="0"/>
          <w:sz w:val="20"/>
        </w:rPr>
        <w:t>Asimismo, le informamos que, en caso de no aceptar esta propuesta, podrá impugnar el despido ante la jurisdicción social en el plazo legal establecido.</w:t>
      </w:r>
    </w:p>
    <w:p/>
    <w:p>
      <w:r>
        <w:rPr>
          <w:b w:val="0"/>
          <w:sz w:val="20"/>
        </w:rPr>
        <w:t>Quedamos a su disposición para cualquier aclaración y esperamos poder alcanzar un acuerdo amistoso que evite futuros litigios.</w:t>
      </w:r>
    </w:p>
    <w:p/>
    <w:p/>
    <w:p/>
    <w:p>
      <w:r>
        <w:rPr>
          <w:b w:val="0"/>
          <w:sz w:val="20"/>
        </w:rPr>
        <w:t>En __________________________ a ____ de 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https://laboral-lex.com/modelo-carta-despido-reconociendo-improcedencia/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despido-reconociendo-improcedenci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