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RECLAMACIÓN DE FINIQUITO</w:t>
      </w:r>
    </w:p>
    <w:p/>
    <w:p/>
    <w:p>
      <w:r>
        <w:rPr>
          <w:b/>
          <w:sz w:val="20"/>
        </w:rPr>
        <w:t>Remitente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Ciudad : _______________________ Código Postal : 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Nombre o Razón Social : 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Ciudad : _______________________ Código Postal : ______________________</w:t>
      </w:r>
    </w:p>
    <w:p/>
    <w:p/>
    <w:p>
      <w:r>
        <w:rPr>
          <w:b/>
          <w:sz w:val="20"/>
        </w:rPr>
        <w:t>Asunto : Reclamación de entrega de finiquito</w:t>
      </w:r>
    </w:p>
    <w:p/>
    <w:p/>
    <w:p>
      <w:r>
        <w:rPr>
          <w:b/>
          <w:sz w:val="20"/>
        </w:rPr>
        <w:t>Muy señores míos:</w:t>
      </w:r>
    </w:p>
    <w:p/>
    <w:p>
      <w:r>
        <w:rPr>
          <w:b w:val="0"/>
          <w:sz w:val="20"/>
        </w:rPr>
        <w:t>Por la presente, me dirijo a ustedes en calidad de ex trabajador/a de su empresa, con el fin de reclamar la entrega del finiquito correspondiente a la finalización de la relación laboral mantenida con ustedes.</w:t>
      </w:r>
    </w:p>
    <w:p/>
    <w:p>
      <w:r>
        <w:rPr>
          <w:b/>
          <w:sz w:val="20"/>
        </w:rPr>
        <w:t>Exposición de hechos :</w:t>
      </w:r>
    </w:p>
    <w:p>
      <w:r>
        <w:rPr>
          <w:b w:val="0"/>
          <w:sz w:val="20"/>
        </w:rPr>
        <w:t>El contrato de trabajo finalizó, conforme a lo acordado o comunicado, sin que a día de hoy haya recibido el documento que acredite la liquidación de las cantidades que me son debidas, tales como salario pendiente, vacaciones no disfrutadas, pagas extras proporcionales u otros conceptos legales.</w:t>
      </w:r>
    </w:p>
    <w:p/>
    <w:p>
      <w:r>
        <w:rPr>
          <w:b/>
          <w:sz w:val="20"/>
        </w:rPr>
        <w:t>Fundamentos jurídicos :</w:t>
      </w:r>
    </w:p>
    <w:p>
      <w:r>
        <w:rPr>
          <w:b w:val="0"/>
          <w:sz w:val="20"/>
        </w:rPr>
        <w:t>De conformidad con el artículo 49 del Estatuto de los Trabajadores y demás normativa aplicable, el empresario tiene la obligación legal de abonar y entregar al trabajador el finiquito correspondiente al término de la relación laboral, garantizando así el cumplimiento de las obligaciones contractuales y legales.</w:t>
      </w:r>
    </w:p>
    <w:p/>
    <w:p>
      <w:r>
        <w:rPr>
          <w:b/>
          <w:sz w:val="20"/>
        </w:rPr>
        <w:t>Por todo lo expuesto, solicito :</w:t>
      </w:r>
    </w:p>
    <w:p>
      <w:r>
        <w:rPr>
          <w:b w:val="0"/>
          <w:sz w:val="20"/>
        </w:rPr>
        <w:t>La entrega inmediata del documento de finiquito detallando las cantidades abonadas y pendientes, así como el pago de las cantidades que legalmente me correspondan en caso de que no hayan sido satisfechas.</w:t>
      </w:r>
    </w:p>
    <w:p/>
    <w:p>
      <w:r>
        <w:rPr>
          <w:b/>
          <w:sz w:val="20"/>
        </w:rPr>
        <w:t>Advertencia :</w:t>
      </w:r>
    </w:p>
    <w:p>
      <w:r>
        <w:rPr>
          <w:b w:val="0"/>
          <w:sz w:val="20"/>
        </w:rPr>
        <w:t>En caso de no recibir respuesta satisfactoria en el plazo máximo de quince (15) días hábiles, me veré en la necesidad de iniciar las acciones administrativas o judiciales oportunas para la defensa de mis derechos laborales, sin perjuicio de reclamar los intereses legales correspondientes.</w:t>
      </w:r>
    </w:p>
    <w:p/>
    <w:p/>
    <w:p>
      <w:r>
        <w:rPr>
          <w:b w:val="0"/>
          <w:sz w:val="20"/>
        </w:rPr>
        <w:t>Sin otro particular, y esperando una pronta solución, reciban un cordial saludo.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Nombre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https://laboral-lex.com/modelo-carta-reclamacion-finiquito/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reclamacion-finiquit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