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PARA REDUCCIÓN DE JORNADA - EMPLEADA DE HOGAR</w:t>
      </w:r>
    </w:p>
    <w:p/>
    <w:p/>
    <w:p>
      <w:r>
        <w:rPr>
          <w:b/>
          <w:sz w:val="20"/>
        </w:rPr>
        <w:t>A la atención de:</w:t>
      </w:r>
    </w:p>
    <w:p>
      <w:r>
        <w:rPr>
          <w:b w:val="0"/>
          <w:sz w:val="20"/>
        </w:rPr>
        <w:t>Nombre del empleador/a: _________________________________________________</w:t>
      </w:r>
    </w:p>
    <w:p>
      <w:r>
        <w:rPr>
          <w:b w:val="0"/>
          <w:sz w:val="20"/>
        </w:rPr>
        <w:t>Dirección: _______________________________________________________________</w:t>
      </w:r>
    </w:p>
    <w:p/>
    <w:p>
      <w:r>
        <w:rPr>
          <w:b/>
          <w:sz w:val="20"/>
        </w:rPr>
        <w:t>De:</w:t>
      </w:r>
    </w:p>
    <w:p>
      <w:r>
        <w:rPr>
          <w:b w:val="0"/>
          <w:sz w:val="20"/>
        </w:rPr>
        <w:t>Nombre de la empleada de hogar: ________________________________________</w:t>
      </w:r>
    </w:p>
    <w:p>
      <w:r>
        <w:rPr>
          <w:b w:val="0"/>
          <w:sz w:val="20"/>
        </w:rPr>
        <w:t>DNI/NIE: _________________________________________________________________</w:t>
      </w:r>
    </w:p>
    <w:p/>
    <w:p>
      <w:r>
        <w:rPr>
          <w:b/>
          <w:sz w:val="20"/>
        </w:rPr>
        <w:t>Asunto: Solicitud de reducción de jornada laboral</w:t>
      </w:r>
    </w:p>
    <w:p/>
    <w:p>
      <w:r>
        <w:rPr>
          <w:b w:val="0"/>
          <w:sz w:val="20"/>
        </w:rPr>
        <w:t>Por medio de la presente, y en virtud del artículo 37.6 del Estatuto de los Trabajadores, solicito formalmente la reducción de mi jornada laboral debido a motivos de carácter personal / familiar / de conciliación de la vida familiar y laboral (marque lo que corresponda).</w:t>
      </w:r>
    </w:p>
    <w:p/>
    <w:p>
      <w:r>
        <w:rPr>
          <w:b/>
          <w:sz w:val="20"/>
        </w:rPr>
        <w:t>La reducción solicitada sería la siguiente:</w:t>
      </w:r>
    </w:p>
    <w:p>
      <w:r>
        <w:rPr>
          <w:b w:val="0"/>
          <w:sz w:val="20"/>
        </w:rPr>
        <w:t>Nueva jornada diaria: ________________ horas</w:t>
      </w:r>
    </w:p>
    <w:p>
      <w:r>
        <w:rPr>
          <w:b w:val="0"/>
          <w:sz w:val="20"/>
        </w:rPr>
        <w:t>Nueva distribución horaria: ______________________________________________</w:t>
      </w:r>
    </w:p>
    <w:p>
      <w:r>
        <w:rPr>
          <w:b w:val="0"/>
          <w:sz w:val="20"/>
        </w:rPr>
        <w:t>Duración de la reducción: __________________________________________________</w:t>
      </w:r>
    </w:p>
    <w:p/>
    <w:p>
      <w:r>
        <w:rPr>
          <w:b w:val="0"/>
          <w:sz w:val="20"/>
        </w:rPr>
        <w:t>Dicha solicitud se realiza con la intención de adecuar mi horario laboral a las circunstancias actuales, comprometiéndome a mantener una comunicación fluida y colaboración para garantizar el buen desarrollo de mis funciones.</w:t>
      </w:r>
    </w:p>
    <w:p/>
    <w:p>
      <w:r>
        <w:rPr>
          <w:b w:val="0"/>
          <w:sz w:val="20"/>
        </w:rPr>
        <w:t>Agradeciendo de antemano su atención, quedo a la espera de su respuesta.</w:t>
      </w:r>
    </w:p>
    <w:p/>
    <w:p/>
    <w:p>
      <w:r>
        <w:rPr>
          <w:b w:val="0"/>
          <w:sz w:val="20"/>
        </w:rPr>
        <w:t>Atentamente,</w:t>
      </w:r>
    </w:p>
    <w:p/>
    <w:p/>
    <w:p/>
    <w:p/>
    <w:p>
      <w:r>
        <w:rPr>
          <w:b w:val="0"/>
          <w:sz w:val="20"/>
        </w:rPr>
        <w:t>Firma: _____________________________________</w:t>
      </w:r>
    </w:p>
    <w:p>
      <w:r>
        <w:rPr>
          <w:b w:val="0"/>
          <w:sz w:val="20"/>
        </w:rPr>
        <w:t>Nombre: ____________________________________</w:t>
      </w:r>
    </w:p>
    <w:p/>
    <w:p/>
    <w:p>
      <w:r>
        <w:rPr>
          <w:b w:val="0"/>
          <w:sz w:val="20"/>
        </w:rPr>
        <w:t>Lugar: _____________________________    Fecha: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EMPLEADORA / 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 DE HOGAR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https://laboral-lex.com/modelo-carta-reduccion-jornada-empleada-hogar/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reduccion-jornada-empleada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