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REINCORPORACIÓN A JORNADA COMPLETA TRAS REDUCCIÓN POR GUARDA LEGAL</w:t>
      </w:r>
    </w:p>
    <w:p/>
    <w:p/>
    <w:p>
      <w:r>
        <w:rPr>
          <w:b/>
          <w:sz w:val="20"/>
        </w:rPr>
        <w:t>A la Atención del Departamento de Recursos Humanos</w:t>
      </w:r>
    </w:p>
    <w:p>
      <w:r>
        <w:rPr>
          <w:b/>
          <w:sz w:val="20"/>
        </w:rPr>
        <w:t>Presente.</w:t>
      </w:r>
    </w:p>
    <w:p/>
    <w:p/>
    <w:p>
      <w:r>
        <w:rPr>
          <w:b w:val="0"/>
          <w:sz w:val="20"/>
        </w:rPr>
        <w:t>Estimados señores,</w:t>
      </w:r>
    </w:p>
    <w:p/>
    <w:p>
      <w:r>
        <w:rPr>
          <w:b w:val="0"/>
          <w:sz w:val="20"/>
        </w:rPr>
        <w:t>Por la presente, y en ejercicio del derecho reconocido en el artículo 37.6 del Estatuto de los Trabajadores, me dirijo a ustedes para comunicar mi reincorporación a la jornada laboral completa tras haber disfrutado de una reducción de jornada laboral por guarda legal.</w:t>
      </w:r>
    </w:p>
    <w:p/>
    <w:p>
      <w:r>
        <w:rPr>
          <w:b w:val="0"/>
          <w:sz w:val="20"/>
        </w:rPr>
        <w:t>De acuerdo con la comunicación previa efectuada, y conforme a la normativa aplicable, solicito que mi reincorporación a la jornada completa se produzca en el momento oportuno, sin perjuicio de los plazos establecidos para tal efecto, y quedando a disposición de la empresa para coordinar la fecha exacta y su implementación.</w:t>
      </w:r>
    </w:p>
    <w:p/>
    <w:p>
      <w:r>
        <w:rPr>
          <w:b w:val="0"/>
          <w:sz w:val="20"/>
        </w:rPr>
        <w:t>Asimismo, agradezco la atención y colaboración durante el periodo de reducción y quedo a la espera de cualquier trámite que deba realizar para formalizar la reincorporación.</w:t>
      </w:r>
    </w:p>
    <w:p/>
    <w:p/>
    <w:p>
      <w:r>
        <w:rPr>
          <w:b w:val="0"/>
          <w:sz w:val="20"/>
        </w:rPr>
        <w:t>Sin otro particular, y agradeciendo su atención, les saluda 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Nombre: ______________________________</w:t>
            </w:r>
          </w:p>
        </w:tc>
      </w:tr>
    </w:tbl>
    <w:p/>
    <w:p/>
    <w:p>
      <w:r>
        <w:rPr>
          <w:b w:val="0"/>
          <w:sz w:val="20"/>
        </w:rPr>
        <w:t>DNI/NIE: ______________________________</w:t>
      </w:r>
    </w:p>
    <w:p>
      <w:r>
        <w:rPr>
          <w:b w:val="0"/>
          <w:sz w:val="20"/>
        </w:rPr>
        <w:t>Puesto de trabajo: ______________________</w:t>
      </w:r>
    </w:p>
    <w:p>
      <w:r>
        <w:rPr>
          <w:b w:val="0"/>
          <w:sz w:val="20"/>
        </w:rPr>
        <w:t>Departamento: __________________________</w:t>
      </w:r>
    </w:p>
    <w:p>
      <w:r>
        <w:rPr>
          <w:b w:val="0"/>
          <w:sz w:val="20"/>
        </w:rPr>
        <w:t>Empresa: _______________________________</w:t>
      </w:r>
    </w:p>
    <w:p>
      <w:r>
        <w:rPr>
          <w:b w:val="0"/>
          <w:sz w:val="20"/>
        </w:rPr>
        <w:t>Ciudad: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https://laboral-lex.com/modelo-carta-reincorporacion-jornada-completa-tras-reduccion-guarda-legal/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reincorporacion-jornada-completa-tras-reduccion-guarda-leg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