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MODELO DE CARTA DE RESCISIÓN DE CONTRATO POR MODIFICACIÓN SUSTANCIAL DE CONDICIONES DE TRABAJO</w:t>
      </w:r>
    </w:p>
    <w:p/>
    <w:p/>
    <w:p>
      <w:r>
        <w:rPr>
          <w:b/>
          <w:sz w:val="20"/>
        </w:rPr>
        <w:t>A la atención de Recursos Humanos / Dirección de la empresa:</w:t>
      </w:r>
    </w:p>
    <w:p>
      <w:r>
        <w:rPr>
          <w:b w:val="0"/>
          <w:sz w:val="20"/>
        </w:rPr>
        <w:t>Nombre de la empresa: ________________________________________________</w:t>
      </w:r>
    </w:p>
    <w:p>
      <w:r>
        <w:rPr>
          <w:b w:val="0"/>
          <w:sz w:val="20"/>
        </w:rPr>
        <w:t>Domicilio social: _____________________________________________________</w:t>
      </w:r>
    </w:p>
    <w:p>
      <w:r>
        <w:rPr>
          <w:b w:val="0"/>
          <w:sz w:val="20"/>
        </w:rPr>
        <w:t>Población: ____________________________________________________________</w:t>
      </w:r>
    </w:p>
    <w:p/>
    <w:p/>
    <w:p>
      <w:r>
        <w:rPr>
          <w:b/>
          <w:sz w:val="20"/>
        </w:rPr>
        <w:t>Datos del trabajador:</w:t>
      </w:r>
    </w:p>
    <w:p>
      <w:r>
        <w:rPr>
          <w:b w:val="0"/>
          <w:sz w:val="20"/>
        </w:rPr>
        <w:t>Nombre y apellidos: _________________________________________________</w:t>
      </w:r>
    </w:p>
    <w:p>
      <w:r>
        <w:rPr>
          <w:b w:val="0"/>
          <w:sz w:val="20"/>
        </w:rPr>
        <w:t>DNI/NIE: ____________________________________________________________</w:t>
      </w:r>
    </w:p>
    <w:p>
      <w:r>
        <w:rPr>
          <w:b w:val="0"/>
          <w:sz w:val="20"/>
        </w:rPr>
        <w:t>Puesto de trabajo: _________________________________________________</w:t>
      </w:r>
    </w:p>
    <w:p/>
    <w:p/>
    <w:p>
      <w:r>
        <w:rPr>
          <w:b/>
          <w:sz w:val="20"/>
        </w:rPr>
        <w:t>ASUNTO: Comunicación de rescisión del contrato de trabajo por modificación sustancial de condiciones de trabajo</w:t>
      </w:r>
    </w:p>
    <w:p/>
    <w:p>
      <w:r>
        <w:rPr>
          <w:b w:val="0"/>
          <w:sz w:val="20"/>
        </w:rPr>
        <w:t>Por la presente, y en base a lo establecido en el artículo 41 del Estatuto de los Trabajadores,</w:t>
      </w:r>
    </w:p>
    <w:p>
      <w:r>
        <w:rPr>
          <w:b w:val="0"/>
          <w:sz w:val="20"/>
        </w:rPr>
        <w:t>le comunico mi decisión de rescindir el contrato de trabajo suscrito con esta empresa, debido a la modificación sustancial de las condiciones de trabajo que se me han notificado. Dicha modificación afecta a las siguientes condiciones:</w:t>
      </w:r>
    </w:p>
    <w:p/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Considero que esta modificación supone un perjuicio considerable a mis condiciones laborales,</w:t>
      </w:r>
    </w:p>
    <w:p>
      <w:r>
        <w:rPr>
          <w:b w:val="0"/>
          <w:sz w:val="20"/>
        </w:rPr>
        <w:t>sin que existan causas justificadas que la amparen, motivo por el cual hago uso del derecho</w:t>
      </w:r>
    </w:p>
    <w:p>
      <w:r>
        <w:rPr>
          <w:b w:val="0"/>
          <w:sz w:val="20"/>
        </w:rPr>
        <w:t>reconocido legalmente para la extinción del contrato con derecho a percibir la indemnización correspondiente.</w:t>
      </w:r>
    </w:p>
    <w:p/>
    <w:p>
      <w:r>
        <w:rPr>
          <w:b w:val="0"/>
          <w:sz w:val="20"/>
        </w:rPr>
        <w:t>Solicito la emisión de los documentos necesarios para la finalización de la relación laboral,</w:t>
      </w:r>
    </w:p>
    <w:p>
      <w:r>
        <w:rPr>
          <w:b w:val="0"/>
          <w:sz w:val="20"/>
        </w:rPr>
        <w:t>así como la liquidación de las cantidades que me correspondan.</w:t>
      </w:r>
    </w:p>
    <w:p/>
    <w:p/>
    <w:p>
      <w:r>
        <w:rPr>
          <w:b w:val="0"/>
          <w:sz w:val="20"/>
        </w:rPr>
        <w:t>Lugar y fecha: __________________________________</w:t>
      </w:r>
    </w:p>
    <w:p/>
    <w:p/>
    <w:p/>
    <w:p>
      <w:r>
        <w:rPr>
          <w:b/>
          <w:sz w:val="20"/>
        </w:rPr>
        <w:t>Firma del trabajador:</w:t>
      </w:r>
    </w:p>
    <w:p>
      <w:r>
        <w:rPr>
          <w:b w:val="0"/>
          <w:sz w:val="20"/>
        </w:rPr>
        <w:t>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del trabajador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Aclaración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https://laboral-lex.com/modelo-carta-rescision-contrato-por-modificacion-sustancial-condiciones-trabajo/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https://laboral-lex.com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laboral-lex.com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aboral-lex.com/modelo-carta-rescision-contrato-por-modificacion-sustancial-condiciones-trabajo/" TargetMode="External"/><Relationship Id="rId10" Type="http://schemas.openxmlformats.org/officeDocument/2006/relationships/hyperlink" Target="https://laboral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