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EMPRESA</w:t>
      </w:r>
    </w:p>
    <w:p/>
    <w:p/>
    <w:p>
      <w:r>
        <w:rPr>
          <w:b/>
          <w:sz w:val="20"/>
        </w:rPr>
        <w:t>Datos de la Empresa: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Código Postal : _______________  Localidad : ____________________________</w:t>
      </w:r>
    </w:p>
    <w:p>
      <w:r>
        <w:rPr>
          <w:b w:val="0"/>
          <w:sz w:val="20"/>
        </w:rPr>
        <w:t>Provincia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Representante Legal: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Cargo o Función : ______________________________________________________</w:t>
      </w:r>
    </w:p>
    <w:p/>
    <w:p>
      <w:r>
        <w:rPr>
          <w:b/>
          <w:sz w:val="20"/>
        </w:rPr>
        <w:t>Certificación:</w:t>
      </w:r>
    </w:p>
    <w:p>
      <w:r>
        <w:rPr>
          <w:b w:val="0"/>
          <w:sz w:val="20"/>
        </w:rPr>
        <w:t>La empresa arriba identificada, que se dedica a la actividad de ________________________________, declara que cumple con todos los requisitos legales y administrativos vigentes para el ejercicio de su actividad en el territorio español. Asimismo, está al corriente en sus obligaciones fiscales, laborales y de seguridad social.</w:t>
      </w:r>
    </w:p>
    <w:p/>
    <w:p>
      <w:r>
        <w:rPr>
          <w:b w:val="0"/>
          <w:sz w:val="20"/>
        </w:rPr>
        <w:t>Este certificado se expide a instancia de la empresa para los usos que estime oportunos, y no constituye título habilitante para la realización de actividades sujetas a normativa específica salvo cuando así se indique expresamente.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Representante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https://laboral-lex.com/modelo-certificado-de-empresa/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ertificado-de-empres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