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DE SERVICIOS PRESTADOS</w:t>
      </w:r>
    </w:p>
    <w:p/>
    <w:p/>
    <w:p>
      <w:r>
        <w:rPr>
          <w:b w:val="0"/>
          <w:sz w:val="20"/>
        </w:rPr>
        <w:t>D./Dña. ________________________________________________________, con DNI/NIE ________________________, en calidad de representante de la empresa ________________________________________________________, con CIF ________________________, y domicilio social en ________________________________________________________,</w:t>
      </w:r>
    </w:p>
    <w:p>
      <w:r>
        <w:rPr>
          <w:b/>
          <w:sz w:val="20"/>
        </w:rPr>
        <w:t>CERTIFICA que el/la trabajador/a ________________________________________________________, con DNI/NIE ________________________, ha prestado servicios en esta empresa bajo las siguientes condiciones:</w:t>
      </w:r>
    </w:p>
    <w:p/>
    <w:p>
      <w:r>
        <w:rPr>
          <w:b/>
          <w:sz w:val="20"/>
        </w:rPr>
        <w:t>1. Período de prestación de servicios:</w:t>
      </w:r>
    </w:p>
    <w:p>
      <w:r>
        <w:rPr>
          <w:b w:val="0"/>
          <w:sz w:val="20"/>
        </w:rPr>
        <w:t>Desde __________________________________________________ Hasta __________________________________________________</w:t>
      </w:r>
    </w:p>
    <w:p/>
    <w:p>
      <w:r>
        <w:rPr>
          <w:b/>
          <w:sz w:val="20"/>
        </w:rPr>
        <w:t>2. Puesto/s desempeñado/s: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/>
    <w:p>
      <w:r>
        <w:rPr>
          <w:b/>
          <w:sz w:val="20"/>
        </w:rPr>
        <w:t>3. Tipo de contrato: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/>
    <w:p>
      <w:r>
        <w:rPr>
          <w:b/>
          <w:sz w:val="20"/>
        </w:rPr>
        <w:t>4. Jornada laboral: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/>
    <w:p>
      <w:r>
        <w:rPr>
          <w:b/>
          <w:sz w:val="20"/>
        </w:rPr>
        <w:t>5. Descripción de funciones y tareas realizadas: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/>
    <w:p>
      <w:r>
        <w:rPr>
          <w:b/>
          <w:sz w:val="20"/>
        </w:rPr>
        <w:t>6. Retribución percibida (opcional):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/>
    <w:p>
      <w:r>
        <w:rPr>
          <w:b w:val="0"/>
          <w:sz w:val="20"/>
        </w:rPr>
        <w:t>El presente certificado se expide a solicitud del interesado/a para los usos que estime convenientes.</w:t>
      </w:r>
    </w:p>
    <w:p/>
    <w:p/>
    <w:p>
      <w:r>
        <w:rPr>
          <w:b w:val="0"/>
          <w:sz w:val="20"/>
        </w:rPr>
        <w:t>En ____________________________, a __ de ________________________ de ________.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 la 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 el trabajador/a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Nombre y cargo: 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Nombre y apellidos: 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https://laboral-lex.com/modelo-certificado-servicios-prestados-trabajador/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ertificado-servicios-prestados-trabajador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