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MODELO DE CONTRATO DE SUSTITUCIÓN POR INCAPACIDAD TEMPORAL</w:t>
      </w:r>
    </w:p>
    <w:p/>
    <w:p>
      <w:r>
        <w:rPr>
          <w:b/>
          <w:sz w:val="20"/>
        </w:rPr>
        <w:t>Datos del Trabajador Sustituido:</w:t>
      </w:r>
    </w:p>
    <w:p>
      <w:r>
        <w:rPr>
          <w:b w:val="0"/>
          <w:sz w:val="20"/>
        </w:rPr>
        <w:t>Nombre y Apellidos : ___________________________________________________</w:t>
      </w:r>
    </w:p>
    <w:p>
      <w:r>
        <w:rPr>
          <w:b w:val="0"/>
          <w:sz w:val="20"/>
        </w:rPr>
        <w:t>DNI/NIE : _____________________________________________________________</w:t>
      </w:r>
    </w:p>
    <w:p>
      <w:r>
        <w:rPr>
          <w:b w:val="0"/>
          <w:sz w:val="20"/>
        </w:rPr>
        <w:t>Puesto de trabajo : ____________________________________________________</w:t>
      </w:r>
    </w:p>
    <w:p/>
    <w:p>
      <w:r>
        <w:rPr>
          <w:b/>
          <w:sz w:val="20"/>
        </w:rPr>
        <w:t>Datos del Trabajador Sustituto:</w:t>
      </w:r>
    </w:p>
    <w:p>
      <w:r>
        <w:rPr>
          <w:b w:val="0"/>
          <w:sz w:val="20"/>
        </w:rPr>
        <w:t>Nombre y Apellidos : ___________________________________________________</w:t>
      </w:r>
    </w:p>
    <w:p>
      <w:r>
        <w:rPr>
          <w:b w:val="0"/>
          <w:sz w:val="20"/>
        </w:rPr>
        <w:t>DNI/NIE : _____________________________________________________________</w:t>
      </w:r>
    </w:p>
    <w:p>
      <w:r>
        <w:rPr>
          <w:b w:val="0"/>
          <w:sz w:val="20"/>
        </w:rPr>
        <w:t>Puesto de trabajo : ____________________________________________________</w:t>
      </w:r>
    </w:p>
    <w:p/>
    <w:p>
      <w:r>
        <w:rPr>
          <w:b/>
          <w:sz w:val="20"/>
        </w:rPr>
        <w:t>Datos de la Empresa:</w:t>
      </w:r>
    </w:p>
    <w:p>
      <w:r>
        <w:rPr>
          <w:b w:val="0"/>
          <w:sz w:val="20"/>
        </w:rPr>
        <w:t>Razón Social : _________________________________________________________</w:t>
      </w:r>
    </w:p>
    <w:p>
      <w:r>
        <w:rPr>
          <w:b w:val="0"/>
          <w:sz w:val="20"/>
        </w:rPr>
        <w:t>CIF : _________________________________________________________________</w:t>
      </w:r>
    </w:p>
    <w:p>
      <w:r>
        <w:rPr>
          <w:b w:val="0"/>
          <w:sz w:val="20"/>
        </w:rPr>
        <w:t>Domicilio Social : _____________________________________________________</w:t>
      </w:r>
    </w:p>
    <w:p>
      <w:r>
        <w:rPr>
          <w:b w:val="0"/>
          <w:sz w:val="20"/>
        </w:rPr>
        <w:t>Representante Legal : _________________________________________________</w:t>
      </w:r>
    </w:p>
    <w:p/>
    <w:p>
      <w:r>
        <w:rPr>
          <w:b/>
          <w:sz w:val="20"/>
        </w:rPr>
        <w:t>Cláusula 1 – Objeto del Contrato</w:t>
      </w:r>
    </w:p>
    <w:p>
      <w:r>
        <w:rPr>
          <w:b w:val="0"/>
          <w:sz w:val="20"/>
        </w:rPr>
        <w:t>El presente contrato tiene por objeto la contratación de un trabajador para la sustitución temporal del trabajador indicado, que se encuentra en situación de Incapacidad Temporal, durante el período de ausencia de éste.</w:t>
      </w:r>
    </w:p>
    <w:p/>
    <w:p>
      <w:r>
        <w:rPr>
          <w:b/>
          <w:sz w:val="20"/>
        </w:rPr>
        <w:t>Cláusula 2 – Duración</w:t>
      </w:r>
    </w:p>
    <w:p>
      <w:r>
        <w:rPr>
          <w:b w:val="0"/>
          <w:sz w:val="20"/>
        </w:rPr>
        <w:t>La duración del presente contrato será estrictamente la del período de Incapacidad Temporal del trabajador sustituido, sin que en ningún caso pueda exceder de la fecha en que aquél se reincorpore a su puesto de trabajo.</w:t>
      </w:r>
    </w:p>
    <w:p/>
    <w:p>
      <w:r>
        <w:rPr>
          <w:b/>
          <w:sz w:val="20"/>
        </w:rPr>
        <w:t>Cláusula 3 – Jornada y Horario</w:t>
      </w:r>
    </w:p>
    <w:p>
      <w:r>
        <w:rPr>
          <w:b w:val="0"/>
          <w:sz w:val="20"/>
        </w:rPr>
        <w:t>El trabajador sustituto realizará la jornada y horario que se establezcan para el puesto de trabajo objeto de sustitución, de conformidad con lo previsto en el convenio colectivo aplicable o contrato de trabajo habitual.</w:t>
      </w:r>
    </w:p>
    <w:p/>
    <w:p>
      <w:r>
        <w:rPr>
          <w:b/>
          <w:sz w:val="20"/>
        </w:rPr>
        <w:t>Cláusula 4 – Retribución</w:t>
      </w:r>
    </w:p>
    <w:p>
      <w:r>
        <w:rPr>
          <w:b w:val="0"/>
          <w:sz w:val="20"/>
        </w:rPr>
        <w:t>La retribución será la correspondiente al puesto de trabajo y se ajustará a lo establecido en el convenio colectivo de aplicación, incluyendo los complementos y pagas extraordinarias legal o convencionalmente establecidos.</w:t>
      </w:r>
    </w:p>
    <w:p/>
    <w:p>
      <w:r>
        <w:rPr>
          <w:b/>
          <w:sz w:val="20"/>
        </w:rPr>
        <w:t>Cláusula 5 – Derechos y Obligaciones</w:t>
      </w:r>
    </w:p>
    <w:p>
      <w:r>
        <w:rPr>
          <w:b w:val="0"/>
          <w:sz w:val="20"/>
        </w:rPr>
        <w:t>El trabajador sustituto tendrá los mismos derechos y obligaciones que el trabajador sustituido, conforme a la legislación laboral vigente y al convenio colectivo aplicable.</w:t>
      </w:r>
    </w:p>
    <w:p/>
    <w:p>
      <w:r>
        <w:rPr>
          <w:b/>
          <w:sz w:val="20"/>
        </w:rPr>
        <w:t>Cláusula 6 – Extinción</w:t>
      </w:r>
    </w:p>
    <w:p>
      <w:r>
        <w:rPr>
          <w:b w:val="0"/>
          <w:sz w:val="20"/>
        </w:rPr>
        <w:t>El contrato se extinguirá automáticamente al finalizar el período de Incapacidad Temporal del trabajador sustituido o cuando éste se reincorpore a su puesto de trabajo, sin necesidad de preaviso ni indemnización.</w:t>
      </w:r>
    </w:p>
    <w:p/>
    <w:p>
      <w:r>
        <w:rPr>
          <w:b/>
          <w:sz w:val="20"/>
        </w:rPr>
        <w:t>Cláusula 7 – Legislación Aplicable</w:t>
      </w:r>
    </w:p>
    <w:p>
      <w:r>
        <w:rPr>
          <w:b w:val="0"/>
          <w:sz w:val="20"/>
        </w:rPr>
        <w:t>Este contrato se regirá por lo establecido en el Estatuto de los Trabajadores, en el Real Decreto Legislativo 2/2015, de 23 de octubre, en el convenio colectivo de aplicación y demás normativa laboral vigente.</w:t>
      </w:r>
    </w:p>
    <w:p/>
    <w:p/>
    <w:p>
      <w:r>
        <w:rPr>
          <w:b w:val="0"/>
          <w:sz w:val="20"/>
        </w:rPr>
        <w:t>Lugar de la firma : _____________________________________________</w:t>
      </w:r>
    </w:p>
    <w:p>
      <w:r>
        <w:rPr>
          <w:b w:val="0"/>
          <w:sz w:val="20"/>
        </w:rPr>
        <w:t>Fecha de la firma : 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EMPRESA</w:t>
            </w:r>
          </w:p>
        </w:tc>
        <w:tc>
          <w:tcPr>
            <w:tcW w:type="dxa" w:w="4986"/>
            <w:tcBorders>
              <w:top w:val="nil"/>
              <w:left w:val="nil"/>
              <w:bottom w:val="nil"/>
              <w:right w:val="nil"/>
              <w:insideH w:val="nil"/>
              <w:insideV w:val="nil"/>
            </w:tcBorders>
          </w:tcPr>
          <w:p>
            <w:pPr>
              <w:jc w:val="center"/>
            </w:pPr>
            <w:r>
              <w:t>TRABAJADOR SUSTITUTO</w:t>
            </w:r>
          </w:p>
        </w:tc>
      </w:tr>
      <w:tr>
        <w:tc>
          <w:tcPr>
            <w:tcW w:type="dxa" w:w="4986"/>
            <w:tcBorders>
              <w:top w:val="nil"/>
              <w:left w:val="nil"/>
              <w:bottom w:val="nil"/>
              <w:right w:val="nil"/>
              <w:insideH w:val="nil"/>
              <w:insideV w:val="nil"/>
            </w:tcBorders>
          </w:tcPr>
          <w:p>
            <w:pPr>
              <w:jc w:val="center"/>
            </w:pPr>
            <w:r>
              <w:br/>
              <w:br/>
              <w:t>Firma : _________________________</w:t>
            </w:r>
          </w:p>
        </w:tc>
        <w:tc>
          <w:tcPr>
            <w:tcW w:type="dxa" w:w="4986"/>
            <w:tcBorders>
              <w:top w:val="nil"/>
              <w:left w:val="nil"/>
              <w:bottom w:val="nil"/>
              <w:right w:val="nil"/>
              <w:insideH w:val="nil"/>
              <w:insideV w:val="nil"/>
            </w:tcBorders>
          </w:tcPr>
          <w:p>
            <w:pPr>
              <w:jc w:val="center"/>
            </w:pPr>
            <w:r>
              <w:br/>
              <w:br/>
              <w:t>Firma : _________________________</w:t>
            </w:r>
          </w:p>
        </w:tc>
      </w:tr>
      <w:tr>
        <w:tc>
          <w:tcPr>
            <w:tcW w:type="dxa" w:w="4986"/>
            <w:tcBorders>
              <w:top w:val="nil"/>
              <w:left w:val="nil"/>
              <w:bottom w:val="nil"/>
              <w:right w:val="nil"/>
              <w:insideH w:val="nil"/>
              <w:insideV w:val="nil"/>
            </w:tcBorders>
          </w:tcPr>
          <w:p>
            <w:pPr>
              <w:jc w:val="center"/>
            </w:pPr>
            <w:r>
              <w:t>Nombre : ________________________________</w:t>
            </w:r>
          </w:p>
        </w:tc>
        <w:tc>
          <w:tcPr>
            <w:tcW w:type="dxa" w:w="4986"/>
            <w:tcBorders>
              <w:top w:val="nil"/>
              <w:left w:val="nil"/>
              <w:bottom w:val="nil"/>
              <w:right w:val="nil"/>
              <w:insideH w:val="nil"/>
              <w:insideV w:val="nil"/>
            </w:tcBorders>
          </w:tcPr>
          <w:p>
            <w:pPr>
              <w:jc w:val="center"/>
            </w:pPr>
            <w:r>
              <w:t>Nombre : ________________________________</w:t>
            </w:r>
          </w:p>
        </w:tc>
      </w:tr>
    </w:tbl>
    <w:p>
      <w:r>
        <w:br w:type="page"/>
      </w:r>
    </w:p>
    <w:p>
      <w:pPr>
        <w:jc w:val="center"/>
      </w:pPr>
      <w:r>
        <w:rPr>
          <w:color w:val="555555"/>
          <w:sz w:val="24"/>
        </w:rPr>
        <w:t>Fuente original de este documento:</w:t>
      </w:r>
    </w:p>
    <w:p>
      <w:pPr>
        <w:jc w:val="center"/>
      </w:pPr>
      <w:hyperlink r:id="rId9">
        <w:r>
          <w:rPr>
            <w:color w:val="0000FF"/>
            <w:u w:val="single"/>
          </w:rPr>
          <w:t>https://laboral-lex.com/modelo-contrato-de-sustitucion-por-incapacidad-temporal/</w:t>
        </w:r>
      </w:hyperlink>
    </w:p>
    <w:p>
      <w:pPr>
        <w:jc w:val="center"/>
      </w:pPr>
      <w:r>
        <w:rPr>
          <w:color w:val="555555"/>
          <w:sz w:val="26"/>
        </w:rPr>
        <w:t>¿Le resultó útil esta plantilla?</w:t>
      </w:r>
    </w:p>
    <w:p>
      <w:pPr>
        <w:jc w:val="center"/>
      </w:pPr>
      <w:r>
        <w:rPr>
          <w:color w:val="555555"/>
          <w:sz w:val="26"/>
        </w:rPr>
        <w:t>Encuentre más plantillas actualizadas en:</w:t>
      </w:r>
    </w:p>
    <w:p>
      <w:pPr>
        <w:jc w:val="center"/>
      </w:pPr>
      <w:hyperlink r:id="rId10">
        <w:r>
          <w:rPr>
            <w:color w:val="0000FF"/>
            <w:u w:val="single"/>
          </w:rPr>
          <w:t>https://laboral-lex.com</w:t>
        </w:r>
      </w:hyperlink>
    </w:p>
    <w:p>
      <w:pPr>
        <w:jc w:val="center"/>
      </w:pPr>
      <w:r>
        <w:rPr>
          <w:color w:val="808080"/>
          <w:sz w:val="20"/>
        </w:rPr>
        <w:t>Esta plantilla está destinada exclusivamente para uso personal y no comercial.</w:t>
        <w:br/>
        <w:t>En caso de distribución o publicación, es obligatorio mencionar la fuente. © laboral-lex.com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aboral-lex.com/modelo-contrato-de-sustitucion-por-incapacidad-temporal/" TargetMode="External"/><Relationship Id="rId10" Type="http://schemas.openxmlformats.org/officeDocument/2006/relationships/hyperlink" Target="https://laboral-le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