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CONTRATO DE TRABAJO PARA CUIDADORA DE ANCIANOS EN CASA PARTICULAR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>
      <w:r>
        <w:rPr>
          <w:b/>
          <w:sz w:val="20"/>
        </w:rPr>
        <w:t>Datos del Empleador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 la Cuidadora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Objeto del Contrato :</w:t>
      </w:r>
    </w:p>
    <w:p>
      <w:r>
        <w:rPr>
          <w:b w:val="0"/>
          <w:sz w:val="20"/>
        </w:rPr>
        <w:t>El presente contrato tiene por objeto la prestación de servicios de cuidado y asistencia personal a personas mayores o dependientes en el domicilio particular del empleador. La trabajadora se compromete a desempeñar sus funciones con diligencia, respeto y confidencialidad, siguiendo las instrucciones y pautas indicadas por el empleador o persona responsable.</w:t>
      </w:r>
    </w:p>
    <w:p/>
    <w:p>
      <w:r>
        <w:rPr>
          <w:b/>
          <w:sz w:val="20"/>
        </w:rPr>
        <w:t>Duración y Jornada :</w:t>
      </w:r>
    </w:p>
    <w:p>
      <w:r>
        <w:rPr>
          <w:b w:val="0"/>
          <w:sz w:val="20"/>
        </w:rPr>
        <w:t>La duración del contrato será ________________, iniciándose el día de la firma del presente documento. La jornada laboral será de ________________ horas diarias, distribuidas de ________________ a ________________, con los descansos legales establecidos. La trabajadora podrá prestar servicios tanto en régimen de jornada completa como parcial, según se acuerde por ambas partes.</w:t>
      </w:r>
    </w:p>
    <w:p/>
    <w:p>
      <w:r>
        <w:rPr>
          <w:b/>
          <w:sz w:val="20"/>
        </w:rPr>
        <w:t>Retribución :</w:t>
      </w:r>
    </w:p>
    <w:p>
      <w:r>
        <w:rPr>
          <w:b w:val="0"/>
          <w:sz w:val="20"/>
        </w:rPr>
        <w:t>El salario convenido es de ________________ euros brutos mensuales, que se abonarán por ____________ (mes vencido/anticipado) mediante transferencia bancaria o en efectivo. Además, la trabajadora tendrá derecho a las pagas extraordinarias y demás complementos que legalmente correspondan. Cualquier variación en la retribución deberá ser acordada por escrito entre las partes.</w:t>
      </w:r>
    </w:p>
    <w:p/>
    <w:p>
      <w:r>
        <w:rPr>
          <w:b/>
          <w:sz w:val="20"/>
        </w:rPr>
        <w:t>Funciones y Obligaciones :</w:t>
      </w:r>
    </w:p>
    <w:p>
      <w:r>
        <w:rPr>
          <w:b w:val="0"/>
          <w:sz w:val="20"/>
        </w:rPr>
        <w:t>La trabajadora realizará tareas tales como: cuidado personal, acompañamiento, ayuda en la higiene, administración de medicamentos indicados, preparación de comidas, mantenimiento básico del orden y limpieza en las áreas vinculadas al cuidado, y cualquier otra función relacionada con la atención directa a la persona dependiente, siempre en el marco legal vigente y bajo supervisión.</w:t>
      </w:r>
    </w:p>
    <w:p/>
    <w:p>
      <w:r>
        <w:rPr>
          <w:b/>
          <w:sz w:val="20"/>
        </w:rPr>
        <w:t>Vacaciones y Descanso :</w:t>
      </w:r>
    </w:p>
    <w:p>
      <w:r>
        <w:rPr>
          <w:b w:val="0"/>
          <w:sz w:val="20"/>
        </w:rPr>
        <w:t>La trabajadora tendrá derecho a un período de vacaciones anuales retribuidas de ______ días laborables, cuyo disfrute se acordará con el empleador. Asimismo, se respetarán los descansos semanales mínimos establecidos por la legislación laboral aplicable.</w:t>
      </w:r>
    </w:p>
    <w:p/>
    <w:p>
      <w:r>
        <w:rPr>
          <w:b/>
          <w:sz w:val="20"/>
        </w:rPr>
        <w:t>Cláusula de Confidencialidad :</w:t>
      </w:r>
    </w:p>
    <w:p>
      <w:r>
        <w:rPr>
          <w:b w:val="0"/>
          <w:sz w:val="20"/>
        </w:rPr>
        <w:t>La trabajadora se compromete a guardar confidencialidad sobre toda la información y datos personales relativos al empleador, la persona cuidada y su entorno, durante la vigencia del contrato y tras su finalización, salvo autorización expresa o requerimiento legal en contrario.</w:t>
      </w:r>
    </w:p>
    <w:p/>
    <w:p>
      <w:r>
        <w:rPr>
          <w:b/>
          <w:sz w:val="20"/>
        </w:rPr>
        <w:t>Extinción del Contrato :</w:t>
      </w:r>
    </w:p>
    <w:p>
      <w:r>
        <w:rPr>
          <w:b w:val="0"/>
          <w:sz w:val="20"/>
        </w:rPr>
        <w:t>El contrato podrá extinguirse por finalización del plazo acordado, mutuo acuerdo, dimisión o despido conforme a lo establecido en la normativa laboral vigente. Cualquiera de las partes deberá comunicar su voluntad con el preaviso legalmente previsto para evitar incumplimientos y posibles sanciones.</w:t>
      </w:r>
    </w:p>
    <w:p/>
    <w:p>
      <w:r>
        <w:rPr>
          <w:b/>
          <w:sz w:val="20"/>
        </w:rPr>
        <w:t>Legislación Aplicable :</w:t>
      </w:r>
    </w:p>
    <w:p>
      <w:r>
        <w:rPr>
          <w:b w:val="0"/>
          <w:sz w:val="20"/>
        </w:rPr>
        <w:t>Para todo lo no previsto en este contrato, ambas partes se someten expresamente a lo dispuesto en el Estatuto de los Trabajadores, el Real Decreto 1620/2011, y demás normativa laboral y de Seguridad Social vigente en España.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EMPLEADOR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TRABAJADORA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https://laboral-lex.com/modelo-contrato-de-trabajo-cuidadora-de-ancianos-en-casa-particular/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contrato-de-trabajo-cuidadora-de-ancianos-en-casa-particular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