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TRABAJO PARA EMPLEADA DE HOGAR</w:t>
      </w:r>
    </w:p>
    <w:p/>
    <w:p>
      <w:r>
        <w:rPr>
          <w:b/>
          <w:sz w:val="20"/>
        </w:rPr>
        <w:t>DATOS DE LA EMPLEADORA:</w:t>
      </w:r>
    </w:p>
    <w:p>
      <w:r>
        <w:rPr>
          <w:b w:val="0"/>
          <w:sz w:val="20"/>
        </w:rPr>
        <w:t>Nombre y Apellidos : _______________________________________________</w:t>
      </w:r>
    </w:p>
    <w:p>
      <w:r>
        <w:rPr>
          <w:b w:val="0"/>
          <w:sz w:val="20"/>
        </w:rPr>
        <w:t>DNI/NIE : 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</w:t>
      </w:r>
    </w:p>
    <w:p/>
    <w:p>
      <w:r>
        <w:rPr>
          <w:b/>
          <w:sz w:val="20"/>
        </w:rPr>
        <w:t>DATOS DE LA EMPLEADA:</w:t>
      </w:r>
    </w:p>
    <w:p>
      <w:r>
        <w:rPr>
          <w:b w:val="0"/>
          <w:sz w:val="20"/>
        </w:rPr>
        <w:t>Nombre y Apellidos : _______________________________________________</w:t>
      </w:r>
    </w:p>
    <w:p>
      <w:r>
        <w:rPr>
          <w:b w:val="0"/>
          <w:sz w:val="20"/>
        </w:rPr>
        <w:t>DNI/NIE : 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</w:t>
      </w:r>
    </w:p>
    <w:p/>
    <w:p>
      <w:r>
        <w:rPr>
          <w:b/>
          <w:sz w:val="20"/>
        </w:rPr>
        <w:t>1. OBJETO DEL CONTRATO</w:t>
      </w:r>
    </w:p>
    <w:p>
      <w:r>
        <w:rPr>
          <w:b w:val="0"/>
          <w:sz w:val="20"/>
        </w:rPr>
        <w:t>La empleadora contrata a la empleada para la realización de tareas domésticas en el domicilio situado en la dirección arriba indicada, incluyendo limpieza, cocina, cuidado de personas y otras actividades propias del servicio doméstico.</w:t>
      </w:r>
    </w:p>
    <w:p/>
    <w:p>
      <w:r>
        <w:rPr>
          <w:b/>
          <w:sz w:val="20"/>
        </w:rPr>
        <w:t>2. DURACIÓN Y JORNADA DE TRABAJO</w:t>
      </w:r>
    </w:p>
    <w:p>
      <w:r>
        <w:rPr>
          <w:b w:val="0"/>
          <w:sz w:val="20"/>
        </w:rPr>
        <w:t>El presente contrato se concierta por tiempo indefinido/temporal (tachar lo que no proceda).</w:t>
      </w:r>
    </w:p>
    <w:p>
      <w:r>
        <w:rPr>
          <w:b w:val="0"/>
          <w:sz w:val="20"/>
        </w:rPr>
        <w:t>La jornada laboral será de ______ horas semanales, distribuidas de lunes a viernes/sábados y domingos (tachar lo que no proceda), con un horario de entrada desde las ______ horas hasta las ______ horas.</w:t>
      </w:r>
    </w:p>
    <w:p>
      <w:r>
        <w:rPr>
          <w:b w:val="0"/>
          <w:sz w:val="20"/>
        </w:rPr>
        <w:t>La empleada tendrá derecho a un descanso mínimo semanal de 36 horas consecutivas, preferentemente en domingo.</w:t>
      </w:r>
    </w:p>
    <w:p/>
    <w:p>
      <w:r>
        <w:rPr>
          <w:b/>
          <w:sz w:val="20"/>
        </w:rPr>
        <w:t>3. PERIODO DE PRUEBA</w:t>
      </w:r>
    </w:p>
    <w:p>
      <w:r>
        <w:rPr>
          <w:b w:val="0"/>
          <w:sz w:val="20"/>
        </w:rPr>
        <w:t>Se establece un período de prueba de ______ meses durante el cual ambas partes podrán resolver el contrato sin preaviso ni indemnización.</w:t>
      </w:r>
    </w:p>
    <w:p/>
    <w:p>
      <w:r>
        <w:rPr>
          <w:b/>
          <w:sz w:val="20"/>
        </w:rPr>
        <w:t>4. RETRIBUCIÓN</w:t>
      </w:r>
    </w:p>
    <w:p>
      <w:r>
        <w:rPr>
          <w:b w:val="0"/>
          <w:sz w:val="20"/>
        </w:rPr>
        <w:t>La empleada percibirá un salario bruto mensual de ______ euros, pagaderos por mensualidades vencidas, mediante transferencia bancaria o en efectivo.</w:t>
      </w:r>
    </w:p>
    <w:p>
      <w:r>
        <w:rPr>
          <w:b w:val="0"/>
          <w:sz w:val="20"/>
        </w:rPr>
        <w:t>El salario incluye la retribución por pagas extras que se abonarán prorrateadas en 12 mensualidades/separadas en los meses de julio y diciembre (tachar lo que no proceda).</w:t>
      </w:r>
    </w:p>
    <w:p>
      <w:r>
        <w:rPr>
          <w:b w:val="0"/>
          <w:sz w:val="20"/>
        </w:rPr>
        <w:t>Además, la empleada disfrutará de las vacaciones legales anuales retribuidas.</w:t>
      </w:r>
    </w:p>
    <w:p/>
    <w:p>
      <w:r>
        <w:rPr>
          <w:b/>
          <w:sz w:val="20"/>
        </w:rPr>
        <w:t>5. VACACIONES Y PERMISOS</w:t>
      </w:r>
    </w:p>
    <w:p>
      <w:r>
        <w:rPr>
          <w:b w:val="0"/>
          <w:sz w:val="20"/>
        </w:rPr>
        <w:t>La empleada tendrá derecho a 30 días naturales de vacaciones anuales retribuidas, que se disfrutarán en la época que ambas partes acuerden.</w:t>
      </w:r>
    </w:p>
    <w:p>
      <w:r>
        <w:rPr>
          <w:b w:val="0"/>
          <w:sz w:val="20"/>
        </w:rPr>
        <w:t>Asimismo, gozará de los permisos legales establecidos por la legislación vigente.</w:t>
      </w:r>
    </w:p>
    <w:p/>
    <w:p>
      <w:r>
        <w:rPr>
          <w:b/>
          <w:sz w:val="20"/>
        </w:rPr>
        <w:t>6. OBLIGACIONES DE LA EMPLEADA</w:t>
      </w:r>
    </w:p>
    <w:p>
      <w:r>
        <w:rPr>
          <w:b w:val="0"/>
          <w:sz w:val="20"/>
        </w:rPr>
        <w:t>La empleada se compromete a realizar las tareas propias del servicio doméstico con diligencia y cuidado, respetando la intimidad y normas de la empleadora.</w:t>
      </w:r>
    </w:p>
    <w:p>
      <w:r>
        <w:rPr>
          <w:b w:val="0"/>
          <w:sz w:val="20"/>
        </w:rPr>
        <w:t>Asimismo, mantendrá la confidencialidad sobre los asuntos del hogar y no realizará actividades ajenas al contrato durante la jornada laboral.</w:t>
      </w:r>
    </w:p>
    <w:p/>
    <w:p>
      <w:r>
        <w:rPr>
          <w:b/>
          <w:sz w:val="20"/>
        </w:rPr>
        <w:t>7. OBLIGACIONES DE LA EMPLEADORA</w:t>
      </w:r>
    </w:p>
    <w:p>
      <w:r>
        <w:rPr>
          <w:b w:val="0"/>
          <w:sz w:val="20"/>
        </w:rPr>
        <w:t>La empleadora se compromete a abonar el salario pactado en tiempo y forma, proporcionar un ambiente de trabajo adecuado y respetar los derechos laborales de la empleada.</w:t>
      </w:r>
    </w:p>
    <w:p/>
    <w:p>
      <w:r>
        <w:rPr>
          <w:b/>
          <w:sz w:val="20"/>
        </w:rPr>
        <w:t>8. EXTINCIÓN DEL CONTRATO</w:t>
      </w:r>
    </w:p>
    <w:p>
      <w:r>
        <w:rPr>
          <w:b w:val="0"/>
          <w:sz w:val="20"/>
        </w:rPr>
        <w:t>El contrato podrá extinguirse por mutuo acuerdo, dimisión, despido o causas justificadas conforme a la legislación vigente, observando los plazos y formalidades legales.</w:t>
      </w:r>
    </w:p>
    <w:p/>
    <w:p>
      <w:r>
        <w:rPr>
          <w:b/>
          <w:sz w:val="20"/>
        </w:rPr>
        <w:t>9. LEGISLACIÓN APLICABLE Y JURISDICCIÓN</w:t>
      </w:r>
    </w:p>
    <w:p>
      <w:r>
        <w:rPr>
          <w:b w:val="0"/>
          <w:sz w:val="20"/>
        </w:rPr>
        <w:t>El presente contrato se regirá por lo dispuesto en el Real Decreto 1620/2011, el Estatuto de los Trabajadores y demás normativa vigente en materia de empleo del hogar.</w:t>
      </w:r>
    </w:p>
    <w:p>
      <w:r>
        <w:rPr>
          <w:b w:val="0"/>
          <w:sz w:val="20"/>
        </w:rPr>
        <w:t>Para cuantas cuestiones litigiosas puedan derivarse, las partes se someten expresamente a los Juzgados y Tribunales del domicilio de la empleadora.</w:t>
      </w:r>
    </w:p>
    <w:p/>
    <w:p/>
    <w:p>
      <w:r>
        <w:rPr>
          <w:b w:val="0"/>
          <w:sz w:val="20"/>
        </w:rPr>
        <w:t>Lugar y fecha de la firma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https://laboral-lex.com/modelo-contrato-empleada-de-hogar/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ontrato-empleada-de-hogar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