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TRABAJO INDEFINIDO ADSCRITO A OBRA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D./Dña. ____________________________, mayor de edad, con DNI nº ____________________, y domicilio en ________________________________________________, en calidad de empleador/a.</w:t>
      </w:r>
    </w:p>
    <w:p>
      <w:r>
        <w:rPr>
          <w:b w:val="0"/>
          <w:sz w:val="20"/>
        </w:rPr>
        <w:t>Y de otra parte, D./Dña. ____________________________, mayor de edad, con DNI nº ____________________, y domicilio en ________________________________________________, en calidad de trabajador/a.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el empleador/a es titular de la obra o servicio denominado ___________________________________________________, para la que requiere la prestación laboral del trabajador/a.</w:t>
      </w:r>
    </w:p>
    <w:p>
      <w:r>
        <w:rPr>
          <w:b w:val="0"/>
          <w:sz w:val="20"/>
        </w:rPr>
        <w:t>II. Que el trabajador/a posee la experiencia, capacitación y habilidades necesarias para la ejecución de dicha obra o servicio.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 – Objeto del contrato</w:t>
      </w:r>
    </w:p>
    <w:p>
      <w:r>
        <w:rPr>
          <w:b w:val="0"/>
          <w:sz w:val="20"/>
        </w:rPr>
        <w:t>El presente contrato tiene por objeto la prestación de servicios laborales por parte del trabajador/a para la realización de la obra o servicio especificada, bajo la dirección y organización del empleador/a.</w:t>
      </w:r>
    </w:p>
    <w:p/>
    <w:p>
      <w:r>
        <w:rPr>
          <w:b/>
          <w:sz w:val="20"/>
        </w:rPr>
        <w:t>Segunda – Duración</w:t>
      </w:r>
    </w:p>
    <w:p>
      <w:r>
        <w:rPr>
          <w:b w:val="0"/>
          <w:sz w:val="20"/>
        </w:rPr>
        <w:t>El contrato se concierta con carácter indefinido, estando adscrito el trabajador/a a la obra o servicio indicada, pudiendo extinguirse conforme a lo previsto en la legislación vigente y en el presente contrato.</w:t>
      </w:r>
    </w:p>
    <w:p/>
    <w:p>
      <w:r>
        <w:rPr>
          <w:b/>
          <w:sz w:val="20"/>
        </w:rPr>
        <w:t>Tercera – Lugar de trabajo</w:t>
      </w:r>
    </w:p>
    <w:p>
      <w:r>
        <w:rPr>
          <w:b w:val="0"/>
          <w:sz w:val="20"/>
        </w:rPr>
        <w:t>El trabajador/a desempeñará sus funciones en el lugar donde se desarrolle la obra o servicio, sito en ________________________________________________, sin perjuicio de los desplazamientos que pudieran ser necesarios para la correcta ejecución de su trabajo.</w:t>
      </w:r>
    </w:p>
    <w:p/>
    <w:p>
      <w:r>
        <w:rPr>
          <w:b/>
          <w:sz w:val="20"/>
        </w:rPr>
        <w:t>Cuarta – Jornada y horario</w:t>
      </w:r>
    </w:p>
    <w:p>
      <w:r>
        <w:rPr>
          <w:b w:val="0"/>
          <w:sz w:val="20"/>
        </w:rPr>
        <w:t>La jornada laboral será conforme a lo establecido en el Convenio Colectivo de aplicación y la legislación vigente, con un horario que será comunicado al trabajador/a, pudiendo sufrir modificaciones conforme a las necesidades organizativas.</w:t>
      </w:r>
    </w:p>
    <w:p/>
    <w:p>
      <w:r>
        <w:rPr>
          <w:b/>
          <w:sz w:val="20"/>
        </w:rPr>
        <w:t>Quinta – Retribución</w:t>
      </w:r>
    </w:p>
    <w:p>
      <w:r>
        <w:rPr>
          <w:b w:val="0"/>
          <w:sz w:val="20"/>
        </w:rPr>
        <w:t>El trabajador/a percibirá una retribución conforme a lo establecido en el Convenio Colectivo aplicable, incluyendo todos los conceptos salariales y extrasalariales previstos, abonándose de forma periódica conforme a la normativa vigente.</w:t>
      </w:r>
    </w:p>
    <w:p/>
    <w:p>
      <w:r>
        <w:rPr>
          <w:b/>
          <w:sz w:val="20"/>
        </w:rPr>
        <w:t>Sexta – Derechos y obligaciones</w:t>
      </w:r>
    </w:p>
    <w:p>
      <w:r>
        <w:rPr>
          <w:b w:val="0"/>
          <w:sz w:val="20"/>
        </w:rPr>
        <w:t>El trabajador/a se compromete a cumplir con las funciones asignadas, observar las normas de seguridad y salud laboral, y desempeñar su trabajo con diligencia y buena fe. El empleador/a garantiza el cumplimiento de las condiciones laborales y el respeto a los derechos del trabajador/a.</w:t>
      </w:r>
    </w:p>
    <w:p/>
    <w:p>
      <w:r>
        <w:rPr>
          <w:b/>
          <w:sz w:val="20"/>
        </w:rPr>
        <w:t>Séptima – Extinción del contrato</w:t>
      </w:r>
    </w:p>
    <w:p>
      <w:r>
        <w:rPr>
          <w:b w:val="0"/>
          <w:sz w:val="20"/>
        </w:rPr>
        <w:t>El contrato podrá extinguirse por las causas legalmente previstas, incluyendo la finalización de la obra o servicio para la cual se adscribe el trabajador/a, respetando siempre los procedimientos y preavisos establecidos en la normativa vigente.</w:t>
      </w:r>
    </w:p>
    <w:p/>
    <w:p>
      <w:r>
        <w:rPr>
          <w:b/>
          <w:sz w:val="20"/>
        </w:rPr>
        <w:t>Octava – Protección de datos</w:t>
      </w:r>
    </w:p>
    <w:p>
      <w:r>
        <w:rPr>
          <w:b w:val="0"/>
          <w:sz w:val="20"/>
        </w:rPr>
        <w:t>Las partes se comprometen a cumplir con la normativa aplicable en materia de protección de datos personales, garantizando la confidencialidad y el correcto tratamiento de los mismos.</w:t>
      </w:r>
    </w:p>
    <w:p/>
    <w:p>
      <w:r>
        <w:rPr>
          <w:b/>
          <w:sz w:val="20"/>
        </w:rPr>
        <w:t>Novena – Legislación aplicable y jurisdicción</w:t>
      </w:r>
    </w:p>
    <w:p>
      <w:r>
        <w:rPr>
          <w:b w:val="0"/>
          <w:sz w:val="20"/>
        </w:rPr>
        <w:t>El presente contrato se regirá por lo dispuesto en el Estatuto de los Trabajadores, el Convenio Colectivo aplicable y demás normativa laboral vigente. Para la resolución de controversias, las partes se someten a los Juzgados y Tribunales de ___________________________.</w:t>
      </w:r>
    </w:p>
    <w:p/>
    <w:p/>
    <w:p>
      <w:r>
        <w:rPr>
          <w:b w:val="0"/>
          <w:sz w:val="20"/>
        </w:rPr>
        <w:t>En ___________________________, a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https://laboral-lex.com/modelo-contrato-indefinido-adscrito-a-obra/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ontrato-indefinido-adscrito-a-obr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