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JUBILACIÓN PARCIAL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Trabajador Jubilado Parcialmente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Puesto de trabajo : ____________________________________________________</w:t>
      </w:r>
    </w:p>
    <w:p/>
    <w:p>
      <w:r>
        <w:rPr>
          <w:b/>
          <w:sz w:val="20"/>
        </w:rPr>
        <w:t>Datos de la Empresa :</w:t>
      </w:r>
    </w:p>
    <w:p>
      <w:r>
        <w:rPr>
          <w:b w:val="0"/>
          <w:sz w:val="20"/>
        </w:rPr>
        <w:t>Razón Social : _________________________________________________________</w:t>
      </w:r>
    </w:p>
    <w:p>
      <w:r>
        <w:rPr>
          <w:b w:val="0"/>
          <w:sz w:val="20"/>
        </w:rPr>
        <w:t>CIF : _________________________________________________________________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</w:t>
      </w:r>
    </w:p>
    <w:p>
      <w:r>
        <w:rPr>
          <w:b w:val="0"/>
          <w:sz w:val="20"/>
        </w:rPr>
        <w:t>Representante Legal : _________________________________________________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Por medio del presente contrato, la empresa y el trabajador acuerdan establecer un régimen de jubilación parcial conforme a lo previsto en el artículo 12 del Real Decreto 1698/2011 y demás normativa aplicable, con la finalidad de la reducción de jornada y la correspondiente contratación de un trabajador de relevo para el desempeño de las actividades restantes.</w:t>
      </w:r>
    </w:p>
    <w:p/>
    <w:p>
      <w:r>
        <w:rPr>
          <w:b/>
          <w:sz w:val="20"/>
        </w:rPr>
        <w:t>Cláusula 2 – Duración y jornada laboral</w:t>
      </w:r>
    </w:p>
    <w:p>
      <w:r>
        <w:rPr>
          <w:b w:val="0"/>
          <w:sz w:val="20"/>
        </w:rPr>
        <w:t>El contrato de jubilación parcial tendrá una duración de ______ años, iniciándose con fecha de firma del presente documento. El trabajador jubilado parcial reducirá su jornada laboral en un ______ %, trabajando un total de ______ horas semanales, manteniendo las condiciones económicas y sociales equivalentes a las de su categoría profesional, en proporción a la reducción de jornada.</w:t>
      </w:r>
    </w:p>
    <w:p/>
    <w:p>
      <w:r>
        <w:rPr>
          <w:b/>
          <w:sz w:val="20"/>
        </w:rPr>
        <w:t>Cláusula 3 – Contratación de relevo</w:t>
      </w:r>
    </w:p>
    <w:p>
      <w:r>
        <w:rPr>
          <w:b w:val="0"/>
          <w:sz w:val="20"/>
        </w:rPr>
        <w:t>La empresa se compromete a contratar a un trabajador de relevo, a tiempo completo o parcial, conforme a lo establecido en la normativa vigente, para cubrir la parte de jornada y funciones dejadas libres por el trabajador en situación de jubilación parcial. El contrato de relevo tendrá una duración igual o superior a la del presente contrato de jubilación parcial.</w:t>
      </w:r>
    </w:p>
    <w:p/>
    <w:p>
      <w:r>
        <w:rPr>
          <w:b/>
          <w:sz w:val="20"/>
        </w:rPr>
        <w:t>Cláusula 4 – Retribuciones y cotización</w:t>
      </w:r>
    </w:p>
    <w:p>
      <w:r>
        <w:rPr>
          <w:b w:val="0"/>
          <w:sz w:val="20"/>
        </w:rPr>
        <w:t>El trabajador jubilado parcial percibirá las retribuciones correspondientes a la jornada efectivamente trabajada, de acuerdo con el convenio colectivo aplicable y el salario pactado. La empresa efectuará las cotizaciones a la Seguridad Social conforme a la legislación vigente para los contratos de jubilación parcial y contratos de relevo.</w:t>
      </w:r>
    </w:p>
    <w:p/>
    <w:p>
      <w:r>
        <w:rPr>
          <w:b/>
          <w:sz w:val="20"/>
        </w:rPr>
        <w:t>Cláusula 5 – Derechos y obligaciones</w:t>
      </w:r>
    </w:p>
    <w:p>
      <w:r>
        <w:rPr>
          <w:b w:val="0"/>
          <w:sz w:val="20"/>
        </w:rPr>
        <w:t>El trabajador jubilado parcial mantendrá los derechos inherentes a su relación laboral, incluyendo el disfrute de vacaciones, permisos y licencias en proporción a la jornada reducida. Asimismo, deberá cumplir con las obligaciones laborales y reglamentarias establecidas en la empresa y la normativa aplicable.</w:t>
      </w:r>
    </w:p>
    <w:p/>
    <w:p>
      <w:r>
        <w:rPr>
          <w:b/>
          <w:sz w:val="20"/>
        </w:rPr>
        <w:t>Cláusula 6 – Extinción del contrato</w:t>
      </w:r>
    </w:p>
    <w:p>
      <w:r>
        <w:rPr>
          <w:b w:val="0"/>
          <w:sz w:val="20"/>
        </w:rPr>
        <w:t>El presente contrato podrá extinguirse por las causas legalmente establecidas, incluyendo la finalización del período pactado, la reincorporación a jornada completa del trabajador, o cualquier otra causa prevista en la legislación laboral vigente.</w:t>
      </w:r>
    </w:p>
    <w:p/>
    <w:p>
      <w:r>
        <w:rPr>
          <w:b/>
          <w:sz w:val="20"/>
        </w:rPr>
        <w:t>Cláusula 7 – Legislación aplicable y jurisdicción</w:t>
      </w:r>
    </w:p>
    <w:p>
      <w:r>
        <w:rPr>
          <w:b w:val="0"/>
          <w:sz w:val="20"/>
        </w:rPr>
        <w:t>El presente contrato se regirá por lo dispuesto en el Estatuto de los Trabajadores, el Real Decreto 1698/2011, y demás normativa aplicable, así como por lo convenido en el presente documento. Para cuantas cuestiones litigiosas pudieran derivarse de la interpretación o cumplimiento de este contrato, ambas partes se someten a la jurisdicción de los Juzgados y Tribunales del domicilio social de la empresa.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 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 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https://laboral-lex.com/modelo-contrato-jubilacion-parcial/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ontrato-jubilacion-parcial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