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ACUERDO LABORAL ENTRE PARTES</w:t>
      </w:r>
    </w:p>
    <w:p/>
    <w:p>
      <w:r>
        <w:rPr>
          <w:b/>
          <w:sz w:val="20"/>
        </w:rPr>
        <w:t>REUNIDOS:</w:t>
      </w:r>
    </w:p>
    <w:p>
      <w:r>
        <w:rPr>
          <w:b w:val="0"/>
          <w:sz w:val="20"/>
        </w:rPr>
        <w:t>De una parte, ____________________________________________________________, mayor de edad, con DNI/NIE número ________________________, y domicilio en ___________________________________________________, en adelante, el EMPLEADOR.</w:t>
      </w:r>
    </w:p>
    <w:p>
      <w:r>
        <w:rPr>
          <w:b w:val="0"/>
          <w:sz w:val="20"/>
        </w:rPr>
        <w:t>Y de otra parte, _________________________________________________________, mayor de edad, con DNI/NIE número ________________________, y domicilio en ___________________________________________________, en adelante, el TRABAJADOR.</w:t>
      </w:r>
    </w:p>
    <w:p/>
    <w:p>
      <w:r>
        <w:rPr>
          <w:b/>
          <w:sz w:val="20"/>
        </w:rPr>
        <w:t>EXPONEN:</w:t>
      </w:r>
    </w:p>
    <w:p>
      <w:r>
        <w:rPr>
          <w:b w:val="0"/>
          <w:sz w:val="20"/>
        </w:rPr>
        <w:t>I. Que el EMPLEADOR tiene interés en contratar al TRABAJADOR para la realización de determinadas funciones conforme a la legislación laboral vigente en España.</w:t>
      </w:r>
    </w:p>
    <w:p>
      <w:r>
        <w:rPr>
          <w:b w:val="0"/>
          <w:sz w:val="20"/>
        </w:rPr>
        <w:t>II. Que el TRABAJADOR manifiesta su voluntad de prestar servicios bajo las condiciones que se establecen en este acuerdo.</w:t>
      </w:r>
    </w:p>
    <w:p/>
    <w:p>
      <w:r>
        <w:rPr>
          <w:b/>
          <w:sz w:val="20"/>
        </w:rPr>
        <w:t>Por todo ello, ambas partes acuerdan formalizar el presente ACUERDO LABORAL que se regirá por las siguientes cláusulas:</w:t>
      </w:r>
    </w:p>
    <w:p/>
    <w:p>
      <w:r>
        <w:rPr>
          <w:b/>
          <w:sz w:val="20"/>
        </w:rPr>
        <w:t>Cláusula 1 – Objeto del contrato</w:t>
      </w:r>
    </w:p>
    <w:p>
      <w:r>
        <w:rPr>
          <w:b w:val="0"/>
          <w:sz w:val="20"/>
        </w:rPr>
        <w:t>El EMPLEADOR contrata al TRABAJADOR, quien acepta, para desempeñar el puesto de trabajo de ____________________________, en las condiciones que se establecen en este acuerdo y conforme a la normativa laboral aplicable.</w:t>
      </w:r>
    </w:p>
    <w:p/>
    <w:p>
      <w:r>
        <w:rPr>
          <w:b/>
          <w:sz w:val="20"/>
        </w:rPr>
        <w:t>Cláusula 2 – Duración</w:t>
      </w:r>
    </w:p>
    <w:p>
      <w:r>
        <w:rPr>
          <w:b w:val="0"/>
          <w:sz w:val="20"/>
        </w:rPr>
        <w:t>El presente contrato tendrá una duración de ____________________________, comenzando el día de su firma, sin perjuicio de su posible prórroga o finalización anticipada conforme a la legislación vigente.</w:t>
      </w:r>
    </w:p>
    <w:p/>
    <w:p>
      <w:r>
        <w:rPr>
          <w:b/>
          <w:sz w:val="20"/>
        </w:rPr>
        <w:t>Cláusula 3 – Jornada y horario</w:t>
      </w:r>
    </w:p>
    <w:p>
      <w:r>
        <w:rPr>
          <w:b w:val="0"/>
          <w:sz w:val="20"/>
        </w:rPr>
        <w:t>La jornada de trabajo será de ______ horas semanales, distribuidas de lunes a viernes en horario de ______________ a ______________, con los descansos legalmente establecidos.</w:t>
      </w:r>
    </w:p>
    <w:p/>
    <w:p>
      <w:r>
        <w:rPr>
          <w:b/>
          <w:sz w:val="20"/>
        </w:rPr>
        <w:t>Cláusula 4 – Retribución</w:t>
      </w:r>
    </w:p>
    <w:p>
      <w:r>
        <w:rPr>
          <w:b w:val="0"/>
          <w:sz w:val="20"/>
        </w:rPr>
        <w:t>El TRABAJADOR percibirá una remuneración bruta de __________________ euros (€) mensuales, que será abonada en fecha ________________ mediante _________________. Esta cantidad incluye los conceptos salariales y las pagas extraordinarias prorrateadas o no, según se acuerde.</w:t>
      </w:r>
    </w:p>
    <w:p/>
    <w:p>
      <w:r>
        <w:rPr>
          <w:b/>
          <w:sz w:val="20"/>
        </w:rPr>
        <w:t>Cláusula 5 – Periodo de prueba</w:t>
      </w:r>
    </w:p>
    <w:p>
      <w:r>
        <w:rPr>
          <w:b w:val="0"/>
          <w:sz w:val="20"/>
        </w:rPr>
        <w:t>Se establece un periodo de prueba de __________ meses, durante el cual cualquiera de las partes podrá resolver el contrato sin necesidad de preaviso ni indemnización, salvo lo establecido en la normativa vigente.</w:t>
      </w:r>
    </w:p>
    <w:p/>
    <w:p>
      <w:r>
        <w:rPr>
          <w:b/>
          <w:sz w:val="20"/>
        </w:rPr>
        <w:t>Cláusula 6 – Obligaciones del trabajador</w:t>
      </w:r>
    </w:p>
    <w:p>
      <w:r>
        <w:rPr>
          <w:b w:val="0"/>
          <w:sz w:val="20"/>
        </w:rPr>
        <w:t>El TRABAJADOR se compromete a cumplir con las tareas encomendadas, respetar las normas internas de la empresa, y mantener la confidencialidad sobre la información a la que tenga acceso durante la prestación de servicios.</w:t>
      </w:r>
    </w:p>
    <w:p/>
    <w:p>
      <w:r>
        <w:rPr>
          <w:b/>
          <w:sz w:val="20"/>
        </w:rPr>
        <w:t>Cláusula 7 – Obligaciones del empleador</w:t>
      </w:r>
    </w:p>
    <w:p>
      <w:r>
        <w:rPr>
          <w:b w:val="0"/>
          <w:sz w:val="20"/>
        </w:rPr>
        <w:t>El EMPLEADOR se obliga a proporcionar los medios necesarios para el desempeño del trabajo, respetar los derechos laborales del TRABAJADOR y cumplir con las obligaciones de Seguridad Social y fiscales correspondientes.</w:t>
      </w:r>
    </w:p>
    <w:p/>
    <w:p>
      <w:r>
        <w:rPr>
          <w:b/>
          <w:sz w:val="20"/>
        </w:rPr>
        <w:t>Cláusula 8 – Confidencialidad y protección de datos</w:t>
      </w:r>
    </w:p>
    <w:p>
      <w:r>
        <w:rPr>
          <w:b w:val="0"/>
          <w:sz w:val="20"/>
        </w:rPr>
        <w:t>Ambas partes se comprometen a respetar la confidencialidad de los datos personales y empresariales conforme a lo dispuesto en la Ley Orgánica 3/2018, de Protección de Datos Personales y garantía de los derechos digitales.</w:t>
      </w:r>
    </w:p>
    <w:p/>
    <w:p>
      <w:r>
        <w:rPr>
          <w:b/>
          <w:sz w:val="20"/>
        </w:rPr>
        <w:t>Cláusula 9 – Modificación y duración del acuerdo</w:t>
      </w:r>
    </w:p>
    <w:p>
      <w:r>
        <w:rPr>
          <w:b w:val="0"/>
          <w:sz w:val="20"/>
        </w:rPr>
        <w:t>Cualquier modificación de las condiciones recogidas en este acuerdo deberá realizarse por escrito y con el consentimiento de ambas partes. El presente acuerdo estará vigente hasta la finalización del contrato, salvo rescisión conforme a la ley.</w:t>
      </w:r>
    </w:p>
    <w:p/>
    <w:p>
      <w:r>
        <w:rPr>
          <w:b/>
          <w:sz w:val="20"/>
        </w:rPr>
        <w:t>Cláusula 10 – Resolución de conflictos</w:t>
      </w:r>
    </w:p>
    <w:p>
      <w:r>
        <w:rPr>
          <w:b w:val="0"/>
          <w:sz w:val="20"/>
        </w:rPr>
        <w:t>En caso de conflicto derivado de la interpretación o ejecución de este acuerdo, las partes se someten a los procedimientos de mediación laboral y, en última instancia, a la jurisdicción social conforme a la legislación española vigente.</w:t>
      </w:r>
    </w:p>
    <w:p/>
    <w:p/>
    <w:p>
      <w:r>
        <w:rPr>
          <w:b w:val="0"/>
          <w:sz w:val="20"/>
        </w:rPr>
        <w:t>Lugar de firma: _________________________________________________</w:t>
      </w:r>
    </w:p>
    <w:p>
      <w:r>
        <w:rPr>
          <w:b w:val="0"/>
          <w:sz w:val="20"/>
        </w:rPr>
        <w:t>Fecha: 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EMPLEADOR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TRABAJADOR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https://laboral-lex.com/modelo-de-acuerdo-laboral-entre-partes/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modelo-de-acuerdo-laboral-entre-partes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